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419B1">
      <w:pPr>
        <w:pStyle w:val="2"/>
        <w:jc w:val="center"/>
        <w:rPr>
          <w:sz w:val="28"/>
          <w:szCs w:val="28"/>
        </w:rPr>
      </w:pPr>
      <w:r>
        <w:rPr>
          <w:sz w:val="28"/>
          <w:szCs w:val="28"/>
        </w:rPr>
        <w:t>АДМИНИСТРАЦИЯ МУНИЦИПАЛЬНОГО ОБРАЗОВАНИЯ</w:t>
      </w:r>
    </w:p>
    <w:p w14:paraId="1095D35A">
      <w:pPr>
        <w:jc w:val="center"/>
        <w:rPr>
          <w:b/>
          <w:bCs/>
          <w:sz w:val="28"/>
          <w:szCs w:val="28"/>
        </w:rPr>
      </w:pPr>
      <w:r>
        <w:rPr>
          <w:b/>
          <w:bCs/>
          <w:sz w:val="28"/>
          <w:szCs w:val="28"/>
        </w:rPr>
        <w:t>ХВАЛОВСКОЕ СЕЛЬСКОЕ ПОСЕЛЕНИЕ</w:t>
      </w:r>
    </w:p>
    <w:p w14:paraId="5F5AED20">
      <w:pPr>
        <w:jc w:val="center"/>
        <w:rPr>
          <w:b/>
          <w:bCs/>
          <w:sz w:val="28"/>
          <w:szCs w:val="28"/>
        </w:rPr>
      </w:pPr>
      <w:r>
        <w:rPr>
          <w:b/>
          <w:bCs/>
          <w:sz w:val="28"/>
          <w:szCs w:val="28"/>
        </w:rPr>
        <w:t>ВОЛХОВСКОГО МУНИЦИПАЛЬНОГО РАЙОНА</w:t>
      </w:r>
    </w:p>
    <w:p w14:paraId="60062B96">
      <w:pPr>
        <w:pStyle w:val="2"/>
        <w:jc w:val="center"/>
        <w:rPr>
          <w:sz w:val="28"/>
          <w:szCs w:val="28"/>
        </w:rPr>
      </w:pPr>
      <w:r>
        <w:rPr>
          <w:sz w:val="28"/>
          <w:szCs w:val="28"/>
        </w:rPr>
        <w:t>ЛЕНИНГРАДСКОЙ ОБЛАСТИ</w:t>
      </w:r>
    </w:p>
    <w:p w14:paraId="1904C793">
      <w:pPr>
        <w:rPr>
          <w:b/>
          <w:sz w:val="28"/>
          <w:szCs w:val="28"/>
        </w:rPr>
      </w:pPr>
    </w:p>
    <w:p w14:paraId="2CA107EB">
      <w:pPr>
        <w:jc w:val="center"/>
        <w:rPr>
          <w:b/>
          <w:sz w:val="28"/>
          <w:szCs w:val="28"/>
        </w:rPr>
      </w:pPr>
      <w:r>
        <w:rPr>
          <w:b/>
          <w:sz w:val="28"/>
          <w:szCs w:val="28"/>
        </w:rPr>
        <w:t>ПОСТАНОВЛЕНИЕ</w:t>
      </w:r>
    </w:p>
    <w:p w14:paraId="1D7DDCBA">
      <w:pPr>
        <w:jc w:val="center"/>
        <w:rPr>
          <w:b/>
          <w:sz w:val="28"/>
          <w:szCs w:val="28"/>
        </w:rPr>
      </w:pPr>
    </w:p>
    <w:p w14:paraId="779514E4">
      <w:pPr>
        <w:widowControl w:val="0"/>
        <w:autoSpaceDE w:val="0"/>
        <w:autoSpaceDN w:val="0"/>
        <w:adjustRightInd w:val="0"/>
        <w:contextualSpacing/>
        <w:jc w:val="center"/>
        <w:outlineLvl w:val="0"/>
        <w:rPr>
          <w:sz w:val="28"/>
          <w:szCs w:val="28"/>
        </w:rPr>
      </w:pPr>
      <w:r>
        <w:rPr>
          <w:sz w:val="28"/>
          <w:szCs w:val="28"/>
        </w:rPr>
        <w:t>от 1</w:t>
      </w:r>
      <w:r>
        <w:rPr>
          <w:rFonts w:hint="default"/>
          <w:sz w:val="28"/>
          <w:szCs w:val="28"/>
          <w:lang w:val="ru-RU"/>
        </w:rPr>
        <w:t>6</w:t>
      </w:r>
      <w:r>
        <w:rPr>
          <w:sz w:val="28"/>
          <w:szCs w:val="28"/>
        </w:rPr>
        <w:t xml:space="preserve"> </w:t>
      </w:r>
      <w:r>
        <w:rPr>
          <w:sz w:val="28"/>
          <w:szCs w:val="28"/>
          <w:lang w:val="ru-RU"/>
        </w:rPr>
        <w:t>апреля</w:t>
      </w:r>
      <w:r>
        <w:rPr>
          <w:sz w:val="28"/>
          <w:szCs w:val="28"/>
        </w:rPr>
        <w:t xml:space="preserve"> 202</w:t>
      </w:r>
      <w:r>
        <w:rPr>
          <w:rFonts w:hint="default"/>
          <w:sz w:val="28"/>
          <w:szCs w:val="28"/>
          <w:lang w:val="ru-RU"/>
        </w:rPr>
        <w:t>6</w:t>
      </w:r>
      <w:r>
        <w:rPr>
          <w:sz w:val="28"/>
          <w:szCs w:val="28"/>
        </w:rPr>
        <w:t xml:space="preserve"> года №</w:t>
      </w:r>
      <w:r>
        <w:rPr>
          <w:b/>
          <w:sz w:val="28"/>
          <w:szCs w:val="28"/>
        </w:rPr>
        <w:t xml:space="preserve"> 6</w:t>
      </w:r>
      <w:r>
        <w:rPr>
          <w:rFonts w:hint="default"/>
          <w:b/>
          <w:sz w:val="28"/>
          <w:szCs w:val="28"/>
          <w:lang w:val="ru-RU"/>
        </w:rPr>
        <w:t>6</w:t>
      </w:r>
      <w:r>
        <w:rPr>
          <w:b/>
          <w:sz w:val="28"/>
          <w:szCs w:val="28"/>
        </w:rPr>
        <w:t xml:space="preserve"> </w:t>
      </w:r>
      <w:r>
        <w:rPr>
          <w:sz w:val="28"/>
          <w:szCs w:val="28"/>
        </w:rPr>
        <w:t xml:space="preserve"> </w:t>
      </w:r>
    </w:p>
    <w:p w14:paraId="7355D51A">
      <w:pPr>
        <w:widowControl w:val="0"/>
        <w:autoSpaceDE w:val="0"/>
        <w:autoSpaceDN w:val="0"/>
        <w:adjustRightInd w:val="0"/>
        <w:contextualSpacing/>
        <w:jc w:val="center"/>
        <w:outlineLvl w:val="0"/>
        <w:rPr>
          <w:sz w:val="28"/>
          <w:szCs w:val="28"/>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4CBCCF89">
      <w:pPr>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eastAsia="Calibri" w:cs="Times New Roman"/>
          <w:b/>
          <w:sz w:val="28"/>
          <w:szCs w:val="28"/>
          <w:lang w:val="en-US" w:eastAsia="ru-RU"/>
        </w:rPr>
        <w:t>68</w:t>
      </w:r>
      <w:r>
        <w:rPr>
          <w:rFonts w:hint="default" w:ascii="Times New Roman" w:hAnsi="Times New Roman" w:eastAsia="Calibri" w:cs="Times New Roman"/>
          <w:b/>
          <w:sz w:val="28"/>
          <w:szCs w:val="28"/>
          <w:lang w:eastAsia="ru-RU"/>
        </w:rPr>
        <w:t xml:space="preserve"> от 1</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.0</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.202</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 xml:space="preserve"> года</w:t>
      </w:r>
    </w:p>
    <w:p w14:paraId="6C3B5E24">
      <w:pPr>
        <w:jc w:val="center"/>
        <w:rPr>
          <w:b/>
          <w:bCs/>
          <w:sz w:val="28"/>
          <w:szCs w:val="28"/>
        </w:rPr>
      </w:pPr>
      <w:r>
        <w:rPr>
          <w:rFonts w:hint="default" w:eastAsia="Calibri" w:cs="Times New Roman"/>
          <w:b/>
          <w:sz w:val="28"/>
          <w:szCs w:val="28"/>
          <w:lang w:val="en-US" w:eastAsia="ru-RU"/>
        </w:rPr>
        <w:t>«</w:t>
      </w:r>
      <w:r>
        <w:rPr>
          <w:b/>
          <w:sz w:val="28"/>
          <w:szCs w:val="28"/>
        </w:rPr>
        <w:t xml:space="preserve">Об утверждении   Административного регламента по предоставлению муниципальной услуги </w:t>
      </w:r>
      <w:r>
        <w:rPr>
          <w:b/>
          <w:bCs/>
          <w:sz w:val="28"/>
          <w:szCs w:val="28"/>
        </w:rPr>
        <w:t xml:space="preserve">«Предварительное согласование предоставления земельного участка, находящегося в  муниципальной собственности» </w:t>
      </w:r>
    </w:p>
    <w:p w14:paraId="0F7255C7">
      <w:pPr>
        <w:jc w:val="center"/>
        <w:rPr>
          <w:b/>
          <w:bCs/>
          <w:sz w:val="28"/>
          <w:szCs w:val="28"/>
        </w:rPr>
      </w:pPr>
    </w:p>
    <w:p w14:paraId="6C2418E1">
      <w:pPr>
        <w:jc w:val="cente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1CB4E42">
      <w:pPr>
        <w:suppressAutoHyphens/>
        <w:spacing w:before="48" w:beforeLines="20"/>
        <w:ind w:firstLine="539"/>
        <w:jc w:val="both"/>
        <w:rPr>
          <w:color w:val="000000"/>
          <w:sz w:val="28"/>
          <w:szCs w:val="28"/>
          <w:lang w:eastAsia="ar-SA"/>
        </w:rPr>
      </w:pPr>
      <w:r>
        <w:rPr>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0236BD8D">
      <w:pPr>
        <w:suppressAutoHyphens/>
        <w:spacing w:before="48" w:beforeLines="20" w:line="260" w:lineRule="exact"/>
        <w:ind w:firstLine="539"/>
        <w:jc w:val="both"/>
        <w:rPr>
          <w:color w:val="000000"/>
          <w:sz w:val="28"/>
          <w:szCs w:val="28"/>
          <w:lang w:eastAsia="ar-SA"/>
        </w:rPr>
      </w:pPr>
    </w:p>
    <w:p w14:paraId="5F346B3B">
      <w:pPr>
        <w:suppressAutoHyphens/>
        <w:spacing w:before="48" w:beforeLines="20" w:line="280" w:lineRule="exact"/>
        <w:jc w:val="center"/>
        <w:rPr>
          <w:b/>
          <w:color w:val="000000"/>
          <w:sz w:val="28"/>
          <w:szCs w:val="28"/>
          <w:lang w:eastAsia="ar-SA"/>
        </w:rPr>
      </w:pPr>
      <w:r>
        <w:rPr>
          <w:b/>
          <w:color w:val="000000"/>
          <w:sz w:val="28"/>
          <w:szCs w:val="28"/>
          <w:lang w:eastAsia="ar-SA"/>
        </w:rPr>
        <w:t>п о с т а н о в л я ю:</w:t>
      </w:r>
    </w:p>
    <w:p w14:paraId="047EA35F">
      <w:pPr>
        <w:jc w:val="both"/>
        <w:rPr>
          <w:bCs/>
          <w:sz w:val="28"/>
          <w:szCs w:val="28"/>
        </w:rPr>
      </w:pPr>
      <w:r>
        <w:rPr>
          <w:color w:val="000000"/>
          <w:sz w:val="28"/>
          <w:szCs w:val="28"/>
          <w:lang w:eastAsia="ar-SA"/>
        </w:rPr>
        <w:tab/>
      </w:r>
      <w:r>
        <w:rPr>
          <w:color w:val="000000"/>
          <w:sz w:val="28"/>
          <w:szCs w:val="28"/>
          <w:lang w:eastAsia="ar-SA"/>
        </w:rPr>
        <w:t>1. </w:t>
      </w:r>
      <w:r>
        <w:rPr>
          <w:rFonts w:hint="default" w:ascii="Times New Roman" w:hAnsi="Times New Roman" w:eastAsia="Calibri" w:cs="Times New Roman"/>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color w:val="000000"/>
          <w:sz w:val="28"/>
          <w:szCs w:val="28"/>
          <w:lang w:val="ru-RU" w:eastAsia="ar-SA"/>
        </w:rPr>
        <w:t>1</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val="ru-RU" w:eastAsia="ar-SA"/>
        </w:rPr>
        <w:t xml:space="preserve"> </w:t>
      </w:r>
      <w:r>
        <w:rPr>
          <w:rFonts w:hint="default" w:eastAsia="Calibri" w:cs="Times New Roman"/>
          <w:color w:val="000000"/>
          <w:sz w:val="28"/>
          <w:szCs w:val="28"/>
          <w:lang w:val="ru-RU" w:eastAsia="ar-SA"/>
        </w:rPr>
        <w:t>ма</w:t>
      </w:r>
      <w:r>
        <w:rPr>
          <w:rFonts w:hint="default" w:ascii="Times New Roman" w:hAnsi="Times New Roman" w:eastAsia="Calibri" w:cs="Times New Roman"/>
          <w:color w:val="000000"/>
          <w:sz w:val="28"/>
          <w:szCs w:val="28"/>
          <w:lang w:val="ru-RU" w:eastAsia="ar-SA"/>
        </w:rPr>
        <w:t>я</w:t>
      </w:r>
      <w:r>
        <w:rPr>
          <w:rFonts w:hint="default" w:ascii="Times New Roman" w:hAnsi="Times New Roman" w:eastAsia="Calibri" w:cs="Times New Roman"/>
          <w:color w:val="000000"/>
          <w:sz w:val="28"/>
          <w:szCs w:val="28"/>
          <w:lang w:eastAsia="ar-SA"/>
        </w:rPr>
        <w:t xml:space="preserve"> 202</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eastAsia="Calibri" w:cs="Times New Roman"/>
          <w:color w:val="000000"/>
          <w:sz w:val="28"/>
          <w:szCs w:val="28"/>
          <w:lang w:val="ru-RU" w:eastAsia="ar-SA"/>
        </w:rPr>
        <w:t xml:space="preserve"> 68</w:t>
      </w:r>
      <w:r>
        <w:rPr>
          <w:rFonts w:hint="default" w:cs="Times New Roman"/>
          <w:color w:val="000000"/>
          <w:sz w:val="28"/>
          <w:szCs w:val="28"/>
          <w:lang w:val="ru-RU" w:eastAsia="ar-SA"/>
        </w:rPr>
        <w:t xml:space="preserve"> </w:t>
      </w:r>
      <w:r>
        <w:rPr>
          <w:bCs/>
          <w:sz w:val="28"/>
          <w:szCs w:val="28"/>
        </w:rPr>
        <w:t xml:space="preserve">«Предварительное согласование предоставления земельного участка, находящегося в  муниципальной собственности» согласно приложению. </w:t>
      </w:r>
    </w:p>
    <w:p w14:paraId="3255CFD9">
      <w:pPr>
        <w:suppressAutoHyphens/>
        <w:spacing w:before="48" w:beforeLines="20" w:beforeAutospacing="0" w:after="0" w:afterAutospacing="0" w:line="280" w:lineRule="exact"/>
        <w:ind w:firstLine="708"/>
        <w:jc w:val="both"/>
        <w:rPr>
          <w:rFonts w:hint="default" w:ascii="Times New Roman" w:hAnsi="Times New Roman" w:eastAsia="Times New Roman" w:cs="Times New Roman"/>
          <w:bCs/>
          <w:sz w:val="28"/>
          <w:szCs w:val="28"/>
          <w:lang w:val="ru-RU"/>
        </w:rPr>
      </w:pPr>
      <w:r>
        <w:rPr>
          <w:rFonts w:hint="default" w:ascii="Times New Roman" w:hAnsi="Times New Roman" w:eastAsia="Calibri" w:cs="Times New Roman"/>
          <w:color w:val="000000"/>
          <w:sz w:val="28"/>
          <w:szCs w:val="28"/>
          <w:lang w:eastAsia="ar-SA"/>
        </w:rPr>
        <w:t>1.1 изложить Приложение к постановлению главы администрации от 1</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val="ru-RU" w:eastAsia="ar-SA"/>
        </w:rPr>
        <w:t xml:space="preserve"> </w:t>
      </w:r>
      <w:r>
        <w:rPr>
          <w:rFonts w:hint="default" w:eastAsia="Calibri" w:cs="Times New Roman"/>
          <w:color w:val="000000"/>
          <w:sz w:val="28"/>
          <w:szCs w:val="28"/>
          <w:lang w:val="ru-RU" w:eastAsia="ar-SA"/>
        </w:rPr>
        <w:t>ма</w:t>
      </w:r>
      <w:r>
        <w:rPr>
          <w:rFonts w:hint="default" w:ascii="Times New Roman" w:hAnsi="Times New Roman" w:eastAsia="Calibri" w:cs="Times New Roman"/>
          <w:color w:val="000000"/>
          <w:sz w:val="28"/>
          <w:szCs w:val="28"/>
          <w:lang w:val="ru-RU" w:eastAsia="ar-SA"/>
        </w:rPr>
        <w:t>я</w:t>
      </w:r>
      <w:r>
        <w:rPr>
          <w:rFonts w:hint="default" w:ascii="Times New Roman" w:hAnsi="Times New Roman" w:eastAsia="Calibri" w:cs="Times New Roman"/>
          <w:color w:val="000000"/>
          <w:sz w:val="28"/>
          <w:szCs w:val="28"/>
          <w:lang w:eastAsia="ar-SA"/>
        </w:rPr>
        <w:t xml:space="preserve"> 202</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 </w:t>
      </w:r>
      <w:r>
        <w:rPr>
          <w:rFonts w:hint="default" w:eastAsia="Calibri" w:cs="Times New Roman"/>
          <w:color w:val="000000"/>
          <w:sz w:val="28"/>
          <w:szCs w:val="28"/>
          <w:lang w:val="ru-RU" w:eastAsia="ar-SA"/>
        </w:rPr>
        <w:t>68</w:t>
      </w:r>
      <w:r>
        <w:rPr>
          <w:rFonts w:hint="default" w:ascii="Times New Roman" w:hAnsi="Times New Roman" w:eastAsia="Calibri" w:cs="Times New Roman"/>
          <w:color w:val="000000"/>
          <w:sz w:val="28"/>
          <w:szCs w:val="28"/>
          <w:lang w:val="ru-RU" w:eastAsia="ar-SA"/>
        </w:rPr>
        <w:t xml:space="preserve"> </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3EF93604">
      <w:pPr>
        <w:autoSpaceDE w:val="0"/>
        <w:autoSpaceDN w:val="0"/>
        <w:adjustRightInd w:val="0"/>
        <w:ind w:firstLine="708"/>
        <w:jc w:val="both"/>
        <w:rPr>
          <w:sz w:val="28"/>
          <w:szCs w:val="28"/>
        </w:rPr>
      </w:pPr>
      <w:r>
        <w:rPr>
          <w:rFonts w:hint="default"/>
          <w:sz w:val="28"/>
          <w:lang w:val="ru-RU"/>
        </w:rPr>
        <w:t>2</w:t>
      </w:r>
      <w:r>
        <w:rPr>
          <w:sz w:val="28"/>
        </w:rPr>
        <w:t xml:space="preserve">. </w:t>
      </w:r>
      <w:r>
        <w:rPr>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4F29F79B">
      <w:pPr>
        <w:tabs>
          <w:tab w:val="left" w:pos="567"/>
        </w:tabs>
        <w:ind w:firstLine="260"/>
        <w:jc w:val="both"/>
        <w:rPr>
          <w:sz w:val="28"/>
          <w:szCs w:val="28"/>
        </w:rPr>
      </w:pPr>
      <w:r>
        <w:rPr>
          <w:sz w:val="28"/>
          <w:szCs w:val="28"/>
        </w:rPr>
        <w:tab/>
      </w:r>
      <w:r>
        <w:rPr>
          <w:rFonts w:hint="default"/>
          <w:sz w:val="28"/>
          <w:szCs w:val="28"/>
          <w:lang w:val="ru-RU"/>
        </w:rPr>
        <w:t>3</w:t>
      </w:r>
      <w:r>
        <w:rPr>
          <w:sz w:val="28"/>
          <w:szCs w:val="28"/>
        </w:rPr>
        <w:t>.Постановление вступает в законную силу после его официального опубликования (обнародования).</w:t>
      </w:r>
    </w:p>
    <w:p w14:paraId="02AC731A">
      <w:pPr>
        <w:widowControl w:val="0"/>
        <w:suppressAutoHyphens/>
        <w:autoSpaceDE w:val="0"/>
        <w:autoSpaceDN w:val="0"/>
        <w:adjustRightInd w:val="0"/>
        <w:ind w:firstLine="560" w:firstLineChars="200"/>
        <w:jc w:val="both"/>
        <w:rPr>
          <w:sz w:val="28"/>
        </w:rPr>
      </w:pPr>
      <w:r>
        <w:rPr>
          <w:rFonts w:hint="default"/>
          <w:sz w:val="28"/>
          <w:lang w:val="ru-RU"/>
        </w:rPr>
        <w:t>4</w:t>
      </w:r>
      <w:r>
        <w:rPr>
          <w:sz w:val="28"/>
        </w:rPr>
        <w:t>. Контроль за исполнением настоящего постановления оставляю за собой.</w:t>
      </w:r>
    </w:p>
    <w:p w14:paraId="64CA6AB1">
      <w:pPr>
        <w:widowControl w:val="0"/>
        <w:suppressAutoHyphens/>
        <w:autoSpaceDE w:val="0"/>
        <w:autoSpaceDN w:val="0"/>
        <w:adjustRightInd w:val="0"/>
        <w:ind w:firstLine="720"/>
        <w:jc w:val="both"/>
        <w:rPr>
          <w:sz w:val="28"/>
        </w:rPr>
      </w:pPr>
    </w:p>
    <w:p w14:paraId="2A2EEC02">
      <w:pPr>
        <w:widowControl w:val="0"/>
        <w:suppressAutoHyphens/>
        <w:autoSpaceDE w:val="0"/>
        <w:autoSpaceDN w:val="0"/>
        <w:adjustRightInd w:val="0"/>
        <w:ind w:firstLine="720"/>
        <w:jc w:val="both"/>
        <w:rPr>
          <w:sz w:val="28"/>
        </w:rPr>
      </w:pPr>
    </w:p>
    <w:p w14:paraId="4951FE45">
      <w:pPr>
        <w:suppressAutoHyphens/>
        <w:jc w:val="both"/>
        <w:rPr>
          <w:kern w:val="1"/>
          <w:sz w:val="28"/>
          <w:szCs w:val="28"/>
          <w:lang w:eastAsia="ar-SA"/>
        </w:rPr>
      </w:pPr>
      <w:r>
        <w:rPr>
          <w:kern w:val="1"/>
          <w:sz w:val="28"/>
          <w:szCs w:val="28"/>
          <w:lang w:eastAsia="ar-SA"/>
        </w:rPr>
        <w:t xml:space="preserve">Глава администрации </w:t>
      </w:r>
    </w:p>
    <w:p w14:paraId="4E6D98A3">
      <w:pPr>
        <w:suppressAutoHyphens/>
        <w:jc w:val="both"/>
        <w:rPr>
          <w:kern w:val="1"/>
          <w:sz w:val="28"/>
          <w:szCs w:val="28"/>
          <w:lang w:eastAsia="ar-SA"/>
        </w:rPr>
      </w:pPr>
      <w:r>
        <w:rPr>
          <w:kern w:val="1"/>
          <w:sz w:val="28"/>
          <w:szCs w:val="28"/>
          <w:lang w:eastAsia="ar-SA"/>
        </w:rPr>
        <w:t>МО Хваловское сельское поселение                                        П.П.Саутыч</w:t>
      </w:r>
    </w:p>
    <w:p w14:paraId="60B8A355">
      <w:pPr>
        <w:suppressAutoHyphens/>
        <w:jc w:val="both"/>
        <w:rPr>
          <w:kern w:val="1"/>
          <w:sz w:val="28"/>
          <w:szCs w:val="28"/>
          <w:lang w:eastAsia="ar-SA"/>
        </w:rPr>
      </w:pPr>
    </w:p>
    <w:p w14:paraId="70698116">
      <w:pPr>
        <w:suppressAutoHyphens/>
        <w:jc w:val="both"/>
        <w:rPr>
          <w:b/>
          <w:bCs/>
        </w:rPr>
      </w:pPr>
    </w:p>
    <w:p w14:paraId="535AA749">
      <w:pPr>
        <w:suppressAutoHyphens/>
        <w:jc w:val="both"/>
        <w:rPr>
          <w:b/>
          <w:bCs/>
        </w:rPr>
      </w:pPr>
    </w:p>
    <w:p w14:paraId="1E93679E">
      <w:pPr>
        <w:suppressAutoHyphens/>
        <w:jc w:val="both"/>
        <w:rPr>
          <w:b/>
          <w:bCs/>
        </w:rPr>
      </w:pPr>
    </w:p>
    <w:p w14:paraId="2A178197">
      <w:pPr>
        <w:suppressAutoHyphens/>
        <w:jc w:val="both"/>
        <w:rPr>
          <w:b/>
          <w:bCs/>
        </w:rPr>
      </w:pPr>
    </w:p>
    <w:p w14:paraId="477C7D99">
      <w:pPr>
        <w:suppressAutoHyphens/>
        <w:jc w:val="both"/>
        <w:rPr>
          <w:b/>
          <w:bCs/>
        </w:rPr>
      </w:pPr>
    </w:p>
    <w:p w14:paraId="79915B69">
      <w:pPr>
        <w:suppressAutoHyphens/>
        <w:jc w:val="both"/>
        <w:rPr>
          <w:b/>
          <w:bCs/>
        </w:rPr>
      </w:pPr>
    </w:p>
    <w:p w14:paraId="4F900ED1">
      <w:pPr>
        <w:suppressAutoHyphens/>
        <w:jc w:val="both"/>
        <w:rPr>
          <w:b/>
          <w:bCs/>
        </w:rPr>
      </w:pPr>
    </w:p>
    <w:p w14:paraId="6807982C">
      <w:pPr>
        <w:suppressAutoHyphens/>
        <w:jc w:val="both"/>
        <w:rPr>
          <w:b/>
          <w:bCs/>
        </w:rPr>
      </w:pPr>
    </w:p>
    <w:p w14:paraId="3FB5D7DA">
      <w:pPr>
        <w:suppressAutoHyphens/>
        <w:jc w:val="both"/>
        <w:rPr>
          <w:b/>
          <w:bCs/>
        </w:rPr>
      </w:pPr>
    </w:p>
    <w:p w14:paraId="506BA676">
      <w:pPr>
        <w:pStyle w:val="17"/>
        <w:jc w:val="right"/>
        <w:rPr>
          <w:b w:val="0"/>
          <w:bCs w:val="0"/>
        </w:rPr>
      </w:pPr>
      <w:r>
        <w:rPr>
          <w:b w:val="0"/>
          <w:bCs w:val="0"/>
        </w:rPr>
        <w:t>УТВЕРЖДЕН</w:t>
      </w:r>
    </w:p>
    <w:p w14:paraId="4B7F51C0">
      <w:pPr>
        <w:pStyle w:val="17"/>
        <w:jc w:val="right"/>
        <w:rPr>
          <w:b w:val="0"/>
          <w:bCs w:val="0"/>
        </w:rPr>
      </w:pPr>
      <w:r>
        <w:rPr>
          <w:b w:val="0"/>
          <w:bCs w:val="0"/>
        </w:rPr>
        <w:t xml:space="preserve">постановлением </w:t>
      </w:r>
    </w:p>
    <w:p w14:paraId="25307D69">
      <w:pPr>
        <w:pStyle w:val="17"/>
        <w:jc w:val="right"/>
        <w:rPr>
          <w:b w:val="0"/>
          <w:bCs w:val="0"/>
        </w:rPr>
      </w:pPr>
      <w:r>
        <w:rPr>
          <w:b w:val="0"/>
          <w:bCs w:val="0"/>
        </w:rPr>
        <w:t xml:space="preserve">главы администрации </w:t>
      </w:r>
    </w:p>
    <w:p w14:paraId="2A73ADD4">
      <w:pPr>
        <w:pStyle w:val="17"/>
        <w:jc w:val="right"/>
        <w:rPr>
          <w:b w:val="0"/>
          <w:bCs w:val="0"/>
        </w:rPr>
      </w:pPr>
      <w:r>
        <w:rPr>
          <w:b w:val="0"/>
          <w:bCs w:val="0"/>
        </w:rPr>
        <w:t xml:space="preserve">МО Хваловское сельское поселение </w:t>
      </w:r>
    </w:p>
    <w:p w14:paraId="0F217A31">
      <w:pPr>
        <w:pStyle w:val="17"/>
        <w:jc w:val="right"/>
        <w:rPr>
          <w:b w:val="0"/>
          <w:bCs w:val="0"/>
        </w:rPr>
      </w:pPr>
      <w:r>
        <w:rPr>
          <w:b w:val="0"/>
          <w:bCs w:val="0"/>
        </w:rPr>
        <w:t>от 1</w:t>
      </w:r>
      <w:r>
        <w:rPr>
          <w:rFonts w:hint="default"/>
          <w:b w:val="0"/>
          <w:bCs w:val="0"/>
          <w:lang w:val="ru-RU"/>
        </w:rPr>
        <w:t>6</w:t>
      </w:r>
      <w:r>
        <w:rPr>
          <w:b w:val="0"/>
          <w:bCs w:val="0"/>
        </w:rPr>
        <w:t>.0</w:t>
      </w:r>
      <w:r>
        <w:rPr>
          <w:rFonts w:hint="default"/>
          <w:b w:val="0"/>
          <w:bCs w:val="0"/>
          <w:lang w:val="ru-RU"/>
        </w:rPr>
        <w:t>4</w:t>
      </w:r>
      <w:r>
        <w:rPr>
          <w:b w:val="0"/>
          <w:bCs w:val="0"/>
        </w:rPr>
        <w:t>.202</w:t>
      </w:r>
      <w:r>
        <w:rPr>
          <w:rFonts w:hint="default"/>
          <w:b w:val="0"/>
          <w:bCs w:val="0"/>
          <w:lang w:val="ru-RU"/>
        </w:rPr>
        <w:t>6</w:t>
      </w:r>
      <w:r>
        <w:rPr>
          <w:b w:val="0"/>
          <w:bCs w:val="0"/>
        </w:rPr>
        <w:t xml:space="preserve"> года № 6</w:t>
      </w:r>
      <w:r>
        <w:rPr>
          <w:rFonts w:hint="default"/>
          <w:b w:val="0"/>
          <w:bCs w:val="0"/>
          <w:lang w:val="ru-RU"/>
        </w:rPr>
        <w:t>6</w:t>
      </w:r>
      <w:r>
        <w:rPr>
          <w:b w:val="0"/>
          <w:bCs w:val="0"/>
        </w:rPr>
        <w:t xml:space="preserve"> </w:t>
      </w:r>
    </w:p>
    <w:p w14:paraId="209FCDC1">
      <w:pPr>
        <w:pStyle w:val="17"/>
        <w:jc w:val="right"/>
        <w:rPr>
          <w:b w:val="0"/>
          <w:bCs w:val="0"/>
        </w:rPr>
      </w:pPr>
      <w:r>
        <w:rPr>
          <w:b w:val="0"/>
          <w:bCs w:val="0"/>
        </w:rPr>
        <w:t xml:space="preserve"> (приложение)</w:t>
      </w:r>
    </w:p>
    <w:p w14:paraId="5A208E9C">
      <w:pPr>
        <w:pStyle w:val="17"/>
        <w:jc w:val="right"/>
        <w:rPr>
          <w:b w:val="0"/>
          <w:bCs w:val="0"/>
          <w:color w:val="FF0000"/>
        </w:rPr>
      </w:pPr>
    </w:p>
    <w:p w14:paraId="44107755"/>
    <w:p w14:paraId="194A5973"/>
    <w:p w14:paraId="72FF7F6B">
      <w:pPr>
        <w:spacing w:line="100" w:lineRule="atLeast"/>
        <w:jc w:val="center"/>
        <w:rPr>
          <w:b/>
          <w:bCs/>
          <w:vertAlign w:val="subscript"/>
        </w:rPr>
      </w:pPr>
      <w:r>
        <w:tab/>
      </w:r>
      <w:r>
        <w:rPr>
          <w:b/>
          <w:bCs/>
        </w:rPr>
        <w:t>АДМИНИСТРАТИВНЫЙ РЕГЛАМЕНТ</w:t>
      </w:r>
      <w:r>
        <w:rPr>
          <w:b/>
          <w:bCs/>
          <w:vertAlign w:val="subscript"/>
        </w:rPr>
        <w:t xml:space="preserve"> </w:t>
      </w:r>
    </w:p>
    <w:p w14:paraId="1B0AC075">
      <w:pPr>
        <w:jc w:val="center"/>
        <w:rPr>
          <w:rFonts w:eastAsia="Times New Roman"/>
          <w:b/>
          <w:bCs/>
          <w:sz w:val="28"/>
          <w:szCs w:val="28"/>
        </w:rPr>
      </w:pPr>
      <w:r>
        <w:rPr>
          <w:b/>
          <w:bCs/>
        </w:rPr>
        <w:t xml:space="preserve"> по предоставлению муниципальной услуги </w:t>
      </w:r>
      <w:r>
        <w:rPr>
          <w:rFonts w:eastAsia="Times New Roman"/>
          <w:b/>
          <w:bCs/>
        </w:rPr>
        <w:t>«Предварительное согласование предоставления земельного участка, находящегося в муниципальной собственности»</w:t>
      </w:r>
    </w:p>
    <w:p w14:paraId="2B24B1D9">
      <w:pPr>
        <w:ind w:firstLine="708"/>
        <w:jc w:val="both"/>
      </w:pPr>
    </w:p>
    <w:p w14:paraId="30C812FF">
      <w:pPr>
        <w:jc w:val="center"/>
      </w:pPr>
      <w:r>
        <w:t>(Сокращенное наименование: «Предварительное согласование предоставления земельного участка»)</w:t>
      </w:r>
    </w:p>
    <w:p w14:paraId="17E51607">
      <w:pPr>
        <w:jc w:val="center"/>
      </w:pPr>
      <w:r>
        <w:t>(далее – регламент, муниципальная услуга)</w:t>
      </w:r>
    </w:p>
    <w:p w14:paraId="28E1B708">
      <w:pPr>
        <w:pStyle w:val="27"/>
        <w:ind w:firstLine="0"/>
        <w:jc w:val="center"/>
        <w:outlineLvl w:val="1"/>
        <w:rPr>
          <w:sz w:val="24"/>
          <w:szCs w:val="24"/>
        </w:rPr>
      </w:pPr>
    </w:p>
    <w:p w14:paraId="0472EEE2">
      <w:pPr>
        <w:pStyle w:val="27"/>
        <w:ind w:firstLine="0"/>
        <w:jc w:val="center"/>
        <w:outlineLvl w:val="1"/>
        <w:rPr>
          <w:rFonts w:ascii="Times New Roman" w:hAnsi="Times New Roman" w:cs="Times New Roman"/>
          <w:b/>
          <w:sz w:val="24"/>
          <w:szCs w:val="24"/>
        </w:rPr>
      </w:pPr>
      <w:r>
        <w:rPr>
          <w:sz w:val="24"/>
          <w:szCs w:val="24"/>
        </w:rPr>
        <w:tab/>
      </w:r>
      <w:r>
        <w:rPr>
          <w:rFonts w:ascii="Times New Roman" w:hAnsi="Times New Roman" w:cs="Times New Roman"/>
          <w:b/>
          <w:sz w:val="24"/>
          <w:szCs w:val="24"/>
        </w:rPr>
        <w:t>1. Общие положения</w:t>
      </w:r>
    </w:p>
    <w:p w14:paraId="73551628"/>
    <w:p w14:paraId="35699861">
      <w:pPr>
        <w:pStyle w:val="26"/>
        <w:jc w:val="both"/>
      </w:pPr>
    </w:p>
    <w:p w14:paraId="3A05A05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1.1. Предмет регулирования.</w:t>
      </w:r>
    </w:p>
    <w:p w14:paraId="0DD0EF0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Регламент устанавливает порядок и стандарт предоставления муниципальной услуги.</w:t>
      </w:r>
    </w:p>
    <w:p w14:paraId="335E988D">
      <w:pPr>
        <w:widowControl w:val="0"/>
        <w:spacing w:after="0" w:line="240" w:lineRule="auto"/>
        <w:ind w:firstLine="709"/>
        <w:jc w:val="both"/>
        <w:rPr>
          <w:rFonts w:hint="default" w:ascii="Times New Roman" w:hAnsi="Times New Roman" w:cs="Times New Roman"/>
          <w:sz w:val="24"/>
          <w:szCs w:val="24"/>
        </w:rPr>
      </w:pPr>
    </w:p>
    <w:p w14:paraId="013D5AD3">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color w:val="000000"/>
          <w:sz w:val="24"/>
          <w:szCs w:val="24"/>
        </w:rPr>
        <w:t>1.2. Круг заявителей.</w:t>
      </w:r>
    </w:p>
    <w:p w14:paraId="6A9BB2AE">
      <w:pPr>
        <w:spacing w:after="0" w:line="240" w:lineRule="auto"/>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Муниципальная услуга предоставляется:</w:t>
      </w:r>
    </w:p>
    <w:p w14:paraId="494CBA26">
      <w:pPr>
        <w:pStyle w:val="27"/>
        <w:numPr>
          <w:ilvl w:val="0"/>
          <w:numId w:val="1"/>
        </w:numPr>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физическим лицам;</w:t>
      </w:r>
    </w:p>
    <w:p w14:paraId="4A679972">
      <w:pPr>
        <w:pStyle w:val="27"/>
        <w:numPr>
          <w:ilvl w:val="0"/>
          <w:numId w:val="1"/>
        </w:numPr>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индивидуальным предпринимателям;</w:t>
      </w:r>
    </w:p>
    <w:p w14:paraId="6AD0BEE7">
      <w:pPr>
        <w:pStyle w:val="27"/>
        <w:numPr>
          <w:ilvl w:val="0"/>
          <w:numId w:val="1"/>
        </w:numPr>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14:paraId="77116388">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14:paraId="089444FE">
      <w:pPr>
        <w:pStyle w:val="27"/>
        <w:ind w:left="709"/>
        <w:jc w:val="both"/>
        <w:rPr>
          <w:rFonts w:hint="default" w:ascii="Times New Roman" w:hAnsi="Times New Roman" w:cs="Times New Roman"/>
          <w:sz w:val="24"/>
          <w:szCs w:val="24"/>
        </w:rPr>
      </w:pPr>
    </w:p>
    <w:p w14:paraId="052A5A2A">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Представлять интересы заявителя имеют право:</w:t>
      </w:r>
    </w:p>
    <w:p w14:paraId="2ED6A30B">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от имени физических лиц: </w:t>
      </w:r>
    </w:p>
    <w:p w14:paraId="2AFC0C44">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4B84C43">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представители в силу полномочий на основании доверенности или договора;</w:t>
      </w:r>
    </w:p>
    <w:p w14:paraId="519FF714">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от индивидуальных предпринимателей: </w:t>
      </w:r>
    </w:p>
    <w:p w14:paraId="52B6A4AD">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4D56C043">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от имени юридических лиц: </w:t>
      </w:r>
    </w:p>
    <w:p w14:paraId="474006D7">
      <w:pPr>
        <w:pStyle w:val="27"/>
        <w:ind w:firstLine="709"/>
        <w:jc w:val="both"/>
        <w:rPr>
          <w:rFonts w:hint="default" w:ascii="Times New Roman" w:hAnsi="Times New Roman" w:cs="Times New Roman"/>
          <w:sz w:val="24"/>
          <w:szCs w:val="24"/>
          <w:highlight w:val="none"/>
        </w:rPr>
      </w:pPr>
      <w:r>
        <w:rPr>
          <w:rFonts w:hint="default" w:ascii="Times New Roman" w:hAnsi="Times New Roman" w:cs="Times New Roman"/>
          <w:sz w:val="24"/>
          <w:szCs w:val="24"/>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6B7C2F1B">
      <w:pPr>
        <w:pStyle w:val="27"/>
        <w:ind w:firstLine="709"/>
        <w:jc w:val="both"/>
        <w:rPr>
          <w:rFonts w:hint="default" w:ascii="Times New Roman" w:hAnsi="Times New Roman" w:cs="Times New Roman"/>
          <w:sz w:val="24"/>
          <w:szCs w:val="24"/>
          <w14:ligatures w14:val="none"/>
        </w:rPr>
      </w:pPr>
      <w:r>
        <w:rPr>
          <w:rFonts w:hint="default" w:ascii="Times New Roman" w:hAnsi="Times New Roman" w:cs="Times New Roman"/>
          <w:sz w:val="24"/>
          <w:szCs w:val="24"/>
          <w:lang w:eastAsia="en-US"/>
        </w:rPr>
        <w:t>В качестве уполномоченного представителя заявителя может быть лицо, указанное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"https://docs.cntd.ru/document/902228011#A8I0NL" \o "https://docs.cntd.ru/document/902228011#A8I0NL"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r>
        <w:rPr>
          <w:rFonts w:hint="default" w:ascii="Times New Roman" w:hAnsi="Times New Roman" w:cs="Times New Roman"/>
          <w:sz w:val="24"/>
          <w:szCs w:val="24"/>
          <w:lang w:eastAsia="en-US"/>
        </w:rPr>
        <w:fldChar w:fldCharType="end"/>
      </w:r>
      <w:r>
        <w:rPr>
          <w:rFonts w:hint="default" w:ascii="Times New Roman" w:hAnsi="Times New Roman" w:cs="Times New Roman"/>
          <w:sz w:val="24"/>
          <w:szCs w:val="24"/>
          <w:lang w:eastAsia="en-US"/>
        </w:rPr>
        <w:t>.</w:t>
      </w:r>
    </w:p>
    <w:p w14:paraId="47E2FD7D">
      <w:pPr>
        <w:pStyle w:val="27"/>
        <w:ind w:firstLine="709"/>
        <w:jc w:val="both"/>
        <w:rPr>
          <w:rFonts w:hint="default" w:ascii="Times New Roman" w:hAnsi="Times New Roman" w:cs="Times New Roman"/>
          <w:sz w:val="24"/>
          <w:szCs w:val="24"/>
        </w:rPr>
      </w:pPr>
    </w:p>
    <w:p w14:paraId="5A922914">
      <w:pPr>
        <w:pStyle w:val="27"/>
        <w:ind w:firstLine="709"/>
        <w:jc w:val="both"/>
        <w:rPr>
          <w:rFonts w:hint="default" w:ascii="Times New Roman" w:hAnsi="Times New Roman" w:cs="Times New Roman"/>
          <w:sz w:val="24"/>
          <w:szCs w:val="24"/>
        </w:rPr>
      </w:pPr>
    </w:p>
    <w:p w14:paraId="141A4387">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7A76BC1F">
      <w:pPr>
        <w:pStyle w:val="27"/>
        <w:ind w:firstLine="540"/>
        <w:jc w:val="both"/>
        <w:rPr>
          <w:rFonts w:hint="default" w:ascii="Times New Roman" w:hAnsi="Times New Roman" w:cs="Times New Roman"/>
          <w:sz w:val="24"/>
          <w:szCs w:val="24"/>
        </w:rPr>
      </w:pPr>
    </w:p>
    <w:p w14:paraId="2F266940">
      <w:pPr>
        <w:pStyle w:val="27"/>
        <w:jc w:val="center"/>
        <w:outlineLvl w:val="1"/>
        <w:rPr>
          <w:rFonts w:hint="default" w:ascii="Times New Roman" w:hAnsi="Times New Roman" w:cs="Times New Roman"/>
          <w:b/>
          <w:bCs/>
          <w:sz w:val="24"/>
          <w:szCs w:val="24"/>
        </w:rPr>
      </w:pPr>
      <w:r>
        <w:rPr>
          <w:rFonts w:hint="default" w:ascii="Times New Roman" w:hAnsi="Times New Roman" w:cs="Times New Roman"/>
          <w:b/>
          <w:bCs/>
          <w:sz w:val="24"/>
          <w:szCs w:val="24"/>
        </w:rPr>
        <w:t>2. Стандарт предоставления муниципальной услуги</w:t>
      </w:r>
    </w:p>
    <w:p w14:paraId="0CF8701E">
      <w:pPr>
        <w:pStyle w:val="27"/>
        <w:ind w:firstLine="540"/>
        <w:jc w:val="both"/>
        <w:rPr>
          <w:rFonts w:hint="default" w:ascii="Times New Roman" w:hAnsi="Times New Roman" w:cs="Times New Roman"/>
          <w:sz w:val="24"/>
          <w:szCs w:val="24"/>
        </w:rPr>
      </w:pPr>
    </w:p>
    <w:p w14:paraId="23E2A5AE">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2.1. Наименование муниципальной услуги: </w:t>
      </w:r>
    </w:p>
    <w:p w14:paraId="5AADE7AF">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(сокращенное наименование муниципальной услуги: Предварительное согласование предоставления земельного участка). </w:t>
      </w:r>
    </w:p>
    <w:p w14:paraId="08E21E42">
      <w:pPr>
        <w:pStyle w:val="27"/>
        <w:ind w:firstLine="709"/>
        <w:jc w:val="both"/>
        <w:rPr>
          <w:rFonts w:hint="default" w:ascii="Times New Roman" w:hAnsi="Times New Roman" w:cs="Times New Roman"/>
          <w:sz w:val="24"/>
          <w:szCs w:val="24"/>
        </w:rPr>
      </w:pPr>
    </w:p>
    <w:p w14:paraId="7DEBB21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2.2. Наименование органа, предоставляющего муниципальную услугу.</w:t>
      </w:r>
    </w:p>
    <w:p w14:paraId="4BC47419">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предоставляет:</w:t>
      </w:r>
    </w:p>
    <w:p w14:paraId="5C35FD4F">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МО </w:t>
      </w:r>
      <w:r>
        <w:rPr>
          <w:rFonts w:hint="default" w:ascii="Times New Roman" w:hAnsi="Times New Roman" w:cs="Times New Roman"/>
          <w:sz w:val="24"/>
          <w:szCs w:val="24"/>
          <w:lang w:val="ru-RU"/>
        </w:rPr>
        <w:t>Хваловское сельское поселение Волховского муниципального района</w:t>
      </w:r>
      <w:r>
        <w:rPr>
          <w:rFonts w:hint="default" w:ascii="Times New Roman" w:hAnsi="Times New Roman" w:cs="Times New Roman"/>
          <w:sz w:val="24"/>
          <w:szCs w:val="24"/>
        </w:rPr>
        <w:t xml:space="preserve"> Ленинградской области (далее - ОМСУ).</w:t>
      </w:r>
    </w:p>
    <w:p w14:paraId="23C74E52">
      <w:pPr>
        <w:pStyle w:val="27"/>
        <w:ind w:firstLine="709"/>
        <w:jc w:val="both"/>
        <w:rPr>
          <w:rFonts w:hint="default" w:ascii="Times New Roman" w:hAnsi="Times New Roman" w:cs="Times New Roman"/>
          <w:sz w:val="24"/>
          <w:szCs w:val="24"/>
        </w:rPr>
      </w:pPr>
    </w:p>
    <w:p w14:paraId="62B8196E">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2.3. Результат предоставления муниципальной услуги.</w:t>
      </w:r>
    </w:p>
    <w:p w14:paraId="492B2BBA">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Промежуточным результатом предоставления муниципальной услуги является: </w:t>
      </w:r>
    </w:p>
    <w:p w14:paraId="795CD1E5">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 приостановлении срока рассмотрения поданного заявления (приложение к настоящему регламенту - образец 5);</w:t>
      </w:r>
    </w:p>
    <w:p w14:paraId="74BB1F3B">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услуги является:</w:t>
      </w:r>
    </w:p>
    <w:p w14:paraId="0FB545B0">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14:paraId="7558C9DB">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14:paraId="39AC59BE">
      <w:pPr>
        <w:pStyle w:val="27"/>
        <w:tabs>
          <w:tab w:val="left" w:pos="1134"/>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14:paraId="5A30FF67">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123630B">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при личной явке:</w:t>
      </w:r>
    </w:p>
    <w:p w14:paraId="6686C00C">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филиалах, отделах, удаленных рабочих местах ГБУ ЛО «МФЦ»;</w:t>
      </w:r>
    </w:p>
    <w:p w14:paraId="30BEAAD7">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без личной явки:</w:t>
      </w:r>
    </w:p>
    <w:p w14:paraId="4B29BFFC">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почтовым отправлением;</w:t>
      </w:r>
    </w:p>
    <w:p w14:paraId="2DF56B20">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 адрес электронной почты;</w:t>
      </w:r>
    </w:p>
    <w:p w14:paraId="4DDACCD9">
      <w:pPr>
        <w:pStyle w:val="27"/>
        <w:ind w:firstLine="567"/>
        <w:jc w:val="both"/>
        <w:rPr>
          <w:rFonts w:hint="default" w:ascii="Times New Roman" w:hAnsi="Times New Roman" w:cs="Times New Roman"/>
          <w:sz w:val="24"/>
          <w:szCs w:val="24"/>
          <w14:ligatures w14:val="none"/>
        </w:rPr>
      </w:pPr>
      <w:r>
        <w:rPr>
          <w:rFonts w:hint="default" w:ascii="Times New Roman" w:hAnsi="Times New Roman" w:cs="Times New Roman"/>
          <w:sz w:val="24"/>
          <w:szCs w:val="24"/>
        </w:rPr>
        <w:t>в электронной форме через личный кабинет заявителя на ЕПГУ.</w:t>
      </w:r>
    </w:p>
    <w:p w14:paraId="12F22639">
      <w:pPr>
        <w:pStyle w:val="27"/>
        <w:ind w:firstLine="567"/>
        <w:jc w:val="both"/>
        <w:rPr>
          <w:rFonts w:hint="default" w:ascii="Times New Roman" w:hAnsi="Times New Roman" w:cs="Times New Roman"/>
          <w:sz w:val="24"/>
          <w:szCs w:val="24"/>
        </w:rPr>
      </w:pPr>
    </w:p>
    <w:p w14:paraId="5F547D62">
      <w:pPr>
        <w:pStyle w:val="27"/>
        <w:ind w:firstLine="709"/>
        <w:jc w:val="both"/>
        <w:rPr>
          <w:rFonts w:hint="default" w:ascii="Times New Roman" w:hAnsi="Times New Roman" w:cs="Times New Roman"/>
          <w:sz w:val="24"/>
          <w:szCs w:val="24"/>
        </w:rPr>
      </w:pPr>
    </w:p>
    <w:p w14:paraId="763DD5F2">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2.4. Срок предоставления муниципальной услуги.</w:t>
      </w:r>
    </w:p>
    <w:p w14:paraId="40DFF136">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предоставления муниципальной услуги составляет:</w:t>
      </w:r>
    </w:p>
    <w:p w14:paraId="2D3AACEF">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2.4.1. не более чем 20 дней со дня регистрации заявления в ОМСУ;</w:t>
      </w:r>
    </w:p>
    <w:p w14:paraId="1593A7B2">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п. 2.4.1 регламента может быть продлен не более чем до 35 дней со дня со дня регистрации заявления в ОМСУ. </w:t>
      </w:r>
    </w:p>
    <w:p w14:paraId="18B4A2E9">
      <w:pPr>
        <w:pStyle w:val="27"/>
        <w:ind w:firstLine="567"/>
        <w:jc w:val="both"/>
        <w:rPr>
          <w:rFonts w:hint="default" w:ascii="Times New Roman" w:hAnsi="Times New Roman" w:cs="Times New Roman"/>
          <w:sz w:val="24"/>
          <w:szCs w:val="24"/>
        </w:rPr>
      </w:pPr>
    </w:p>
    <w:p w14:paraId="6E37DEA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14A5155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предоставляется бесплатно.</w:t>
      </w:r>
    </w:p>
    <w:p w14:paraId="0A0478A4">
      <w:pPr>
        <w:pStyle w:val="27"/>
        <w:ind w:firstLine="709"/>
        <w:jc w:val="both"/>
        <w:rPr>
          <w:rFonts w:hint="default" w:ascii="Times New Roman" w:hAnsi="Times New Roman" w:cs="Times New Roman"/>
          <w:sz w:val="24"/>
          <w:szCs w:val="24"/>
        </w:rPr>
      </w:pPr>
    </w:p>
    <w:p w14:paraId="0794C4DC">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C2EDA4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0EDED1C">
      <w:pPr>
        <w:pStyle w:val="27"/>
        <w:ind w:firstLine="709"/>
        <w:jc w:val="both"/>
        <w:rPr>
          <w:rFonts w:hint="default" w:ascii="Times New Roman" w:hAnsi="Times New Roman" w:cs="Times New Roman"/>
          <w:sz w:val="24"/>
          <w:szCs w:val="24"/>
        </w:rPr>
      </w:pPr>
    </w:p>
    <w:p w14:paraId="3FB62A43">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2.7. Срок регистрации запроса заявителя о предоставлении муниципальной услуги:</w:t>
      </w:r>
    </w:p>
    <w:p w14:paraId="1BCAD5FD">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почтовой связью в ОМСУ - в день поступления запроса;</w:t>
      </w:r>
    </w:p>
    <w:p w14:paraId="6F63E298">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441E14E5">
      <w:pPr>
        <w:pStyle w:val="27"/>
        <w:ind w:firstLine="567"/>
        <w:jc w:val="both"/>
        <w:rPr>
          <w:rFonts w:hint="default" w:ascii="Times New Roman" w:hAnsi="Times New Roman" w:cs="Times New Roman"/>
          <w:sz w:val="24"/>
          <w:szCs w:val="24"/>
          <w14:ligatures w14:val="none"/>
        </w:rPr>
      </w:pPr>
      <w:r>
        <w:rPr>
          <w:rFonts w:hint="default" w:ascii="Times New Roman" w:hAnsi="Times New Roman" w:cs="Times New Roman"/>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49447C26">
      <w:pPr>
        <w:pStyle w:val="27"/>
        <w:ind w:firstLine="567"/>
        <w:jc w:val="both"/>
        <w:rPr>
          <w:rFonts w:hint="default" w:ascii="Times New Roman" w:hAnsi="Times New Roman" w:cs="Times New Roman"/>
          <w:sz w:val="24"/>
          <w:szCs w:val="24"/>
        </w:rPr>
      </w:pPr>
    </w:p>
    <w:p w14:paraId="1475EF71">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2.8. Требования к помещениям, в которых предоставляется муниципальная услуга.</w:t>
      </w:r>
    </w:p>
    <w:p w14:paraId="55F8FF4F">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Pr>
          <w:rFonts w:hint="default" w:ascii="Times New Roman" w:hAnsi="Times New Roman" w:cs="Times New Roman"/>
          <w:sz w:val="24"/>
          <w:szCs w:val="24"/>
          <w:lang w:val="ru-RU"/>
        </w:rPr>
        <w:t xml:space="preserve">в </w:t>
      </w:r>
      <w:r>
        <w:rPr>
          <w:rFonts w:hint="default" w:ascii="Times New Roman" w:hAnsi="Times New Roman" w:cs="Times New Roman"/>
          <w:sz w:val="24"/>
          <w:szCs w:val="24"/>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60AE9DF">
      <w:pPr>
        <w:pStyle w:val="27"/>
        <w:ind w:firstLine="567"/>
        <w:jc w:val="both"/>
        <w:rPr>
          <w:rFonts w:hint="default" w:ascii="Times New Roman" w:hAnsi="Times New Roman" w:cs="Times New Roman"/>
          <w:sz w:val="24"/>
          <w:szCs w:val="24"/>
        </w:rPr>
      </w:pPr>
    </w:p>
    <w:p w14:paraId="09FE5C86">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2.9. Показатели качества и доступности муниципальной услуги.</w:t>
      </w:r>
    </w:p>
    <w:p w14:paraId="565620F0">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7AB46010">
      <w:pPr>
        <w:pStyle w:val="27"/>
        <w:ind w:firstLine="567"/>
        <w:jc w:val="both"/>
        <w:rPr>
          <w:rFonts w:hint="default" w:ascii="Times New Roman" w:hAnsi="Times New Roman" w:cs="Times New Roman"/>
          <w:sz w:val="24"/>
          <w:szCs w:val="24"/>
        </w:rPr>
      </w:pPr>
    </w:p>
    <w:p w14:paraId="2E6CA62C">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124497E">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3B897DF">
      <w:pPr>
        <w:pStyle w:val="27"/>
        <w:ind w:firstLine="567"/>
        <w:jc w:val="both"/>
        <w:rPr>
          <w:rFonts w:hint="default" w:ascii="Times New Roman" w:hAnsi="Times New Roman" w:cs="Times New Roman"/>
          <w:sz w:val="24"/>
          <w:szCs w:val="24"/>
          <w14:ligatures w14:val="none"/>
        </w:rPr>
      </w:pPr>
      <w:r>
        <w:rPr>
          <w:rFonts w:hint="default" w:ascii="Times New Roman" w:hAnsi="Times New Roman" w:cs="Times New Roman"/>
          <w:sz w:val="24"/>
          <w:szCs w:val="24"/>
        </w:rPr>
        <w:t>2.10.2. Информационная система, используемая для предоставления государственной услуги, - Единый портал,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14:paraId="4213C41E">
      <w:pPr>
        <w:pStyle w:val="27"/>
        <w:ind w:firstLine="567"/>
        <w:jc w:val="both"/>
        <w:rPr>
          <w:rFonts w:hint="default" w:ascii="Times New Roman" w:hAnsi="Times New Roman" w:cs="Times New Roman"/>
          <w:sz w:val="24"/>
          <w:szCs w:val="24"/>
        </w:rPr>
      </w:pPr>
    </w:p>
    <w:p w14:paraId="7DCCF428">
      <w:pPr>
        <w:pStyle w:val="27"/>
        <w:ind w:firstLine="567"/>
        <w:jc w:val="both"/>
        <w:rPr>
          <w:rFonts w:hint="default" w:ascii="Times New Roman" w:hAnsi="Times New Roman" w:cs="Times New Roman"/>
          <w:sz w:val="24"/>
          <w:szCs w:val="24"/>
          <w:highlight w:val="none"/>
        </w:rPr>
      </w:pPr>
      <w:r>
        <w:rPr>
          <w:rFonts w:hint="default" w:ascii="Times New Roman" w:hAnsi="Times New Roman" w:cs="Times New Roman"/>
          <w:sz w:val="24"/>
          <w:szCs w:val="24"/>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29B6FEF7">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1D597FF">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5C4EF3B">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0C8D049">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578CCBA">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4B4F165F">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7B18D37">
      <w:pPr>
        <w:pStyle w:val="27"/>
        <w:ind w:firstLine="567"/>
        <w:jc w:val="both"/>
        <w:rPr>
          <w:rFonts w:hint="default" w:ascii="Times New Roman" w:hAnsi="Times New Roman" w:cs="Times New Roman"/>
          <w:sz w:val="24"/>
          <w:szCs w:val="24"/>
        </w:rPr>
      </w:pPr>
    </w:p>
    <w:p w14:paraId="09B2B026">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1D57CCA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50BB9082">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2.11.2. Формы заявления и документов приведены в приложении к настоящему регламенту.</w:t>
      </w:r>
    </w:p>
    <w:p w14:paraId="3F0D475A">
      <w:pPr>
        <w:pStyle w:val="27"/>
        <w:ind w:firstLine="567"/>
        <w:jc w:val="both"/>
        <w:rPr>
          <w:rFonts w:hint="default" w:ascii="Times New Roman" w:hAnsi="Times New Roman" w:cs="Times New Roman"/>
          <w:sz w:val="24"/>
          <w:szCs w:val="24"/>
        </w:rPr>
      </w:pPr>
    </w:p>
    <w:p w14:paraId="472966AE">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1ED3FF5">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14:paraId="3612F7CB">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14:paraId="1687139F">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14:paraId="2F59C132">
      <w:pPr>
        <w:pStyle w:val="27"/>
        <w:ind w:firstLine="567"/>
        <w:jc w:val="center"/>
        <w:rPr>
          <w:rFonts w:hint="default" w:ascii="Times New Roman" w:hAnsi="Times New Roman" w:cs="Times New Roman"/>
          <w:sz w:val="24"/>
          <w:szCs w:val="24"/>
        </w:rPr>
      </w:pPr>
    </w:p>
    <w:p w14:paraId="13DADDF0">
      <w:pPr>
        <w:pStyle w:val="27"/>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 Состав, последовательность и сроки выполнения </w:t>
      </w:r>
    </w:p>
    <w:p w14:paraId="314AB1A6">
      <w:pPr>
        <w:pStyle w:val="27"/>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административных процедур</w:t>
      </w:r>
    </w:p>
    <w:p w14:paraId="5E9E637C">
      <w:pPr>
        <w:pStyle w:val="27"/>
        <w:ind w:firstLine="567"/>
        <w:jc w:val="center"/>
        <w:rPr>
          <w:rFonts w:hint="default" w:ascii="Times New Roman" w:hAnsi="Times New Roman" w:cs="Times New Roman"/>
          <w:sz w:val="24"/>
          <w:szCs w:val="24"/>
        </w:rPr>
      </w:pPr>
    </w:p>
    <w:p w14:paraId="3F1466B3">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199C9A5D">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профилирование заявителя; </w:t>
      </w:r>
    </w:p>
    <w:p w14:paraId="4AF57F3B">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б) прием заявления и документов; </w:t>
      </w:r>
    </w:p>
    <w:p w14:paraId="435C0DCA">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межведомственное информационное взаимодействие;</w:t>
      </w:r>
    </w:p>
    <w:p w14:paraId="6F24A8B0">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г) приостановление предоставления государственной услуги</w:t>
      </w:r>
    </w:p>
    <w:p w14:paraId="025712A0">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д) принятие решения о предоставлении (отказе в предоставлении) муниципальной услуги; </w:t>
      </w:r>
    </w:p>
    <w:p w14:paraId="3B49E93D">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е) предоставление результата муниципальной услуги. </w:t>
      </w:r>
    </w:p>
    <w:p w14:paraId="4138A5D9">
      <w:pPr>
        <w:pStyle w:val="27"/>
        <w:ind w:firstLine="567"/>
        <w:jc w:val="both"/>
        <w:rPr>
          <w:rFonts w:hint="default" w:ascii="Times New Roman" w:hAnsi="Times New Roman" w:cs="Times New Roman"/>
          <w:sz w:val="24"/>
          <w:szCs w:val="24"/>
        </w:rPr>
      </w:pPr>
    </w:p>
    <w:p w14:paraId="5EE9D2E4">
      <w:pPr>
        <w:pStyle w:val="27"/>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5F32DB80">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16361505">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478F7B00">
      <w:pPr>
        <w:pStyle w:val="27"/>
        <w:ind w:firstLine="567"/>
        <w:jc w:val="both"/>
        <w:rPr>
          <w:rFonts w:hint="default" w:ascii="Times New Roman" w:hAnsi="Times New Roman" w:cs="Times New Roman"/>
          <w:sz w:val="24"/>
          <w:szCs w:val="24"/>
        </w:rPr>
      </w:pPr>
    </w:p>
    <w:p w14:paraId="6B8C4098">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4F3BD8B2">
      <w:pPr>
        <w:pStyle w:val="27"/>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sz w:val="24"/>
          <w:szCs w:val="24"/>
        </w:rPr>
        <w:t xml:space="preserve">3.3.1. </w:t>
      </w:r>
      <w:r>
        <w:rPr>
          <w:rFonts w:hint="default" w:ascii="Times New Roman" w:hAnsi="Times New Roman" w:cs="Times New Roman" w:eastAsiaTheme="minorHAnsi"/>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"https://login.consultant.ru/link/?req=doc&amp;base=SPB&amp;n=316702&amp;dst=101254" \o "https://login.consultant.ru/link/?req=doc&amp;base=SPB&amp;n=316702&amp;dst=101254"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(таблица № 2)</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w:t>
      </w:r>
    </w:p>
    <w:p w14:paraId="19ED37F2">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3.3.2.</w:t>
      </w:r>
      <w:r>
        <w:rPr>
          <w:rFonts w:hint="default" w:ascii="Times New Roman" w:hAnsi="Times New Roman" w:cs="Times New Roman"/>
          <w:sz w:val="24"/>
          <w:szCs w:val="24"/>
        </w:rPr>
        <w:tab/>
      </w:r>
      <w:r>
        <w:rPr>
          <w:rFonts w:hint="default" w:ascii="Times New Roman" w:hAnsi="Times New Roman" w:cs="Times New Roman"/>
          <w:sz w:val="24"/>
          <w:szCs w:val="24"/>
        </w:rPr>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035D5A24">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3757DAAE">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A63133F">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 информационных технологий, предусмотренных статьями 9, 10 и 14 Федерального закона № 572-ФЗ.</w:t>
      </w:r>
    </w:p>
    <w:p w14:paraId="63111C5E">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B18969D">
      <w:pPr>
        <w:pStyle w:val="27"/>
        <w:ind w:firstLine="567"/>
        <w:jc w:val="both"/>
        <w:rPr>
          <w:rFonts w:hint="default" w:ascii="Times New Roman" w:hAnsi="Times New Roman" w:cs="Times New Roman"/>
          <w:bCs/>
          <w:sz w:val="24"/>
          <w:szCs w:val="24"/>
        </w:rPr>
      </w:pPr>
      <w:r>
        <w:rPr>
          <w:rFonts w:hint="default"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62D9B81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AEF90E5">
      <w:pPr>
        <w:pStyle w:val="27"/>
        <w:ind w:firstLine="567"/>
        <w:jc w:val="both"/>
        <w:rPr>
          <w:rFonts w:hint="default" w:ascii="Times New Roman" w:hAnsi="Times New Roman" w:cs="Times New Roman"/>
          <w:sz w:val="24"/>
          <w:szCs w:val="24"/>
          <w14:ligatures w14:val="none"/>
        </w:rPr>
      </w:pPr>
      <w:r>
        <w:rPr>
          <w:rFonts w:hint="default" w:ascii="Times New Roman" w:hAnsi="Times New Roman" w:cs="Times New Roman"/>
          <w:sz w:val="24"/>
          <w:szCs w:val="24"/>
        </w:rPr>
        <w:t xml:space="preserve">3.3.5. </w:t>
      </w:r>
      <w:r>
        <w:rPr>
          <w:rFonts w:hint="default" w:ascii="Times New Roman" w:hAnsi="Times New Roman" w:cs="Times New Roman"/>
          <w:sz w:val="24"/>
          <w:szCs w:val="24"/>
          <w:lang w:eastAsia="ru-RU"/>
        </w:rPr>
        <w:t>Срок регистрации запроса и документов и (или) информации, необходимых для предоставления муниципальной услуги, в ОМСУ составляет: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723B7A4C">
      <w:pPr>
        <w:pStyle w:val="27"/>
        <w:ind w:firstLine="709"/>
        <w:jc w:val="both"/>
        <w:rPr>
          <w:rFonts w:hint="default" w:ascii="Times New Roman" w:hAnsi="Times New Roman" w:cs="Times New Roman"/>
          <w:sz w:val="24"/>
          <w:szCs w:val="24"/>
        </w:rPr>
      </w:pPr>
    </w:p>
    <w:p w14:paraId="71A892F8">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3.4. Межведомственное информационное взаимодействие.</w:t>
      </w:r>
    </w:p>
    <w:p w14:paraId="1116E7C0">
      <w:pPr>
        <w:pStyle w:val="2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C095A78">
      <w:pPr>
        <w:pStyle w:val="27"/>
        <w:numPr>
          <w:ilvl w:val="0"/>
          <w:numId w:val="2"/>
        </w:numPr>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выписка из Единого государственного реестра юридических лиц (ЕГРЮЛ);</w:t>
      </w:r>
    </w:p>
    <w:p w14:paraId="2907CE38">
      <w:pPr>
        <w:pStyle w:val="27"/>
        <w:numPr>
          <w:ilvl w:val="0"/>
          <w:numId w:val="2"/>
        </w:numPr>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14:paraId="3817CBC3">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Указанные информационные запросы направляются в Федеральную налоговую службу.</w:t>
      </w:r>
    </w:p>
    <w:p w14:paraId="657265E9">
      <w:pPr>
        <w:pStyle w:val="2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выписка из Единого государственного реестра недвижимости (ЕГРН);</w:t>
      </w:r>
    </w:p>
    <w:p w14:paraId="62EDA3D1">
      <w:pPr>
        <w:pStyle w:val="27"/>
        <w:ind w:left="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Указанный информационный запрос направляется в Росреестр. </w:t>
      </w:r>
    </w:p>
    <w:p w14:paraId="47A09CAA">
      <w:pPr>
        <w:pStyle w:val="41"/>
        <w:numPr>
          <w:ilvl w:val="0"/>
          <w:numId w:val="2"/>
        </w:numPr>
        <w:tabs>
          <w:tab w:val="left" w:pos="0"/>
        </w:tabs>
        <w:spacing w:after="180"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бесплано или в аренду;</w:t>
      </w:r>
    </w:p>
    <w:p w14:paraId="63863DD2">
      <w:pPr>
        <w:pStyle w:val="28"/>
        <w:widowControl w:val="0"/>
        <w:spacing w:beforeAutospacing="0" w:after="0" w:line="240" w:lineRule="auto"/>
        <w:ind w:left="0" w:firstLine="567"/>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ОМС, на территории которого располагается садоводческое некоммерческое товарищество или огородническое некоммерческое товарищество.</w:t>
      </w:r>
    </w:p>
    <w:p w14:paraId="7876AF0D">
      <w:pPr>
        <w:pStyle w:val="41"/>
        <w:tabs>
          <w:tab w:val="left" w:pos="0"/>
        </w:tabs>
        <w:spacing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сведения о наличии утвержденного проекта межевания территории, если обращается член садоводческого</w:t>
      </w:r>
      <w:r>
        <w:rPr>
          <w:rFonts w:hint="default" w:ascii="Times New Roman" w:hAnsi="Times New Roman" w:cs="Times New Roman"/>
          <w:sz w:val="24"/>
          <w:szCs w:val="24"/>
        </w:rPr>
        <w:tab/>
      </w:r>
      <w:r>
        <w:rPr>
          <w:rFonts w:hint="default" w:ascii="Times New Roman" w:hAnsi="Times New Roman" w:cs="Times New Roman"/>
          <w:sz w:val="24"/>
          <w:szCs w:val="24"/>
        </w:rPr>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31B1E8A7">
      <w:pPr>
        <w:pStyle w:val="41"/>
        <w:tabs>
          <w:tab w:val="left" w:pos="0"/>
        </w:tabs>
        <w:spacing w:before="247" w:beforeLines="68" w:beforeAutospacing="0" w:after="56"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направляются в Комитет градостроительной политики Ленинградской области.</w:t>
      </w:r>
    </w:p>
    <w:p w14:paraId="6376ED20">
      <w:pPr>
        <w:pStyle w:val="41"/>
        <w:numPr>
          <w:ilvl w:val="0"/>
          <w:numId w:val="2"/>
        </w:numPr>
        <w:tabs>
          <w:tab w:val="left" w:pos="0"/>
        </w:tabs>
        <w:spacing w:beforeAutospacing="0" w:after="102"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7CBA41C8">
      <w:pPr>
        <w:pStyle w:val="41"/>
        <w:tabs>
          <w:tab w:val="left" w:pos="0"/>
        </w:tabs>
        <w:spacing w:beforeAutospacing="0" w:after="18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14:paraId="52D01296">
      <w:pPr>
        <w:pStyle w:val="41"/>
        <w:numPr>
          <w:ilvl w:val="0"/>
          <w:numId w:val="2"/>
        </w:numPr>
        <w:spacing w:beforeAutospacing="0" w:after="0" w:afterAutospacing="0"/>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14:paraId="53596EA9">
      <w:pPr>
        <w:pStyle w:val="41"/>
        <w:spacing w:before="183" w:beforeLines="50" w:beforeAutospacing="0" w:after="5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14:paraId="05EA6686">
      <w:pPr>
        <w:pStyle w:val="41"/>
        <w:numPr>
          <w:ilvl w:val="0"/>
          <w:numId w:val="2"/>
        </w:numPr>
        <w:spacing w:beforeAutospacing="0" w:after="0"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2B44F344">
      <w:pPr>
        <w:pStyle w:val="41"/>
        <w:spacing w:before="229" w:beforeLines="63" w:beforeAutospacing="0" w:after="84"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Правительство Российской Федерации.</w:t>
      </w:r>
    </w:p>
    <w:p w14:paraId="0B450ABC">
      <w:pPr>
        <w:pStyle w:val="41"/>
        <w:numPr>
          <w:ilvl w:val="0"/>
          <w:numId w:val="2"/>
        </w:numPr>
        <w:tabs>
          <w:tab w:val="left" w:pos="1220"/>
        </w:tabs>
        <w:spacing w:beforeAutospacing="0" w:after="180"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4973ED65">
      <w:pPr>
        <w:pStyle w:val="41"/>
        <w:tabs>
          <w:tab w:val="left" w:pos="1220"/>
        </w:tabs>
        <w:spacing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14:paraId="23B5BD0B">
      <w:pPr>
        <w:pStyle w:val="41"/>
        <w:numPr>
          <w:ilvl w:val="0"/>
          <w:numId w:val="2"/>
        </w:numPr>
        <w:tabs>
          <w:tab w:val="left" w:pos="1215"/>
        </w:tabs>
        <w:spacing w:before="183" w:beforeLines="50" w:beforeAutospacing="0" w:after="102"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014C94B4">
      <w:pPr>
        <w:pStyle w:val="41"/>
        <w:numPr>
          <w:ilvl w:val="0"/>
          <w:numId w:val="2"/>
        </w:numPr>
        <w:tabs>
          <w:tab w:val="left" w:pos="1215"/>
        </w:tabs>
        <w:spacing w:beforeAutospacing="0" w:after="0"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14:paraId="53F44BE9">
      <w:pPr>
        <w:pStyle w:val="41"/>
        <w:numPr>
          <w:ilvl w:val="0"/>
          <w:numId w:val="2"/>
        </w:numPr>
        <w:tabs>
          <w:tab w:val="left" w:pos="1215"/>
        </w:tabs>
        <w:spacing w:before="123" w:beforeLines="34" w:beforeAutospacing="0" w:after="82"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1BB76854">
      <w:pPr>
        <w:pStyle w:val="41"/>
        <w:numPr>
          <w:ilvl w:val="0"/>
          <w:numId w:val="2"/>
        </w:numPr>
        <w:tabs>
          <w:tab w:val="left" w:pos="1220"/>
        </w:tabs>
        <w:spacing w:before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4EB2A15D">
      <w:pPr>
        <w:pStyle w:val="41"/>
        <w:tabs>
          <w:tab w:val="left" w:pos="1220"/>
        </w:tabs>
        <w:spacing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Указанные информационные запросы направляются в Федеральную службу по надзору в сфере природопользования.</w:t>
      </w:r>
    </w:p>
    <w:p w14:paraId="6BC7D84A">
      <w:pPr>
        <w:pStyle w:val="41"/>
        <w:numPr>
          <w:ilvl w:val="0"/>
          <w:numId w:val="2"/>
        </w:numPr>
        <w:tabs>
          <w:tab w:val="left" w:pos="1225"/>
        </w:tabs>
        <w:spacing w:before="53" w:beforeLines="14" w:beforeAutospacing="0" w:after="84"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5B365F96">
      <w:pPr>
        <w:pStyle w:val="41"/>
        <w:numPr>
          <w:ilvl w:val="0"/>
          <w:numId w:val="2"/>
        </w:numPr>
        <w:tabs>
          <w:tab w:val="left" w:pos="1225"/>
        </w:tabs>
        <w:spacing w:beforeAutospacing="0" w:after="0" w:afterAutospacing="0"/>
        <w:ind w:left="0" w:firstLine="710"/>
        <w:jc w:val="both"/>
        <w:rPr>
          <w:rFonts w:hint="default" w:ascii="Times New Roman" w:hAnsi="Times New Roman" w:cs="Times New Roman"/>
          <w:sz w:val="24"/>
          <w:szCs w:val="24"/>
        </w:rPr>
      </w:pPr>
      <w:r>
        <w:rPr>
          <w:rFonts w:hint="default" w:ascii="Times New Roman" w:hAnsi="Times New Roman" w:cs="Times New Roman"/>
          <w:sz w:val="24"/>
          <w:szCs w:val="24"/>
        </w:rPr>
        <w:t>сведения о трудовой деятельности за периоды после 1 января 2020 года;</w:t>
      </w:r>
    </w:p>
    <w:p w14:paraId="0F9C979D">
      <w:pPr>
        <w:pStyle w:val="41"/>
        <w:tabs>
          <w:tab w:val="left" w:pos="1225"/>
        </w:tabs>
        <w:spacing w:before="123" w:beforeLines="34" w:beforeAutospacing="0" w:after="18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отделение Социального фонда России по Санкт-Петербургу и Ленинградской области;</w:t>
      </w:r>
    </w:p>
    <w:p w14:paraId="06F26010">
      <w:pPr>
        <w:pStyle w:val="41"/>
        <w:numPr>
          <w:ilvl w:val="0"/>
          <w:numId w:val="2"/>
        </w:numPr>
        <w:tabs>
          <w:tab w:val="left" w:pos="1239"/>
        </w:tabs>
        <w:spacing w:beforeAutospacing="0" w:after="0" w:afterAutospacing="0"/>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5AC9EC55">
      <w:pPr>
        <w:pStyle w:val="41"/>
        <w:tabs>
          <w:tab w:val="left" w:pos="1239"/>
        </w:tabs>
        <w:spacing w:beforeAutospacing="0" w:after="49"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Указанный информационный запрос направляется в уполномоченный орган, предоставивший служебное жилое помещение; </w:t>
      </w:r>
    </w:p>
    <w:p w14:paraId="61250A42">
      <w:pPr>
        <w:pStyle w:val="41"/>
        <w:numPr>
          <w:ilvl w:val="0"/>
          <w:numId w:val="2"/>
        </w:numPr>
        <w:tabs>
          <w:tab w:val="left" w:pos="1296"/>
        </w:tabs>
        <w:spacing w:beforeAutospacing="0" w:after="0" w:afterAutospacing="0"/>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18EDBCB8">
      <w:pPr>
        <w:pStyle w:val="41"/>
        <w:tabs>
          <w:tab w:val="left" w:pos="1296"/>
        </w:tabs>
        <w:spacing w:before="106" w:beforeLines="29" w:beforeAutospacing="0" w:after="7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14:paraId="575A2660">
      <w:pPr>
        <w:pStyle w:val="41"/>
        <w:numPr>
          <w:ilvl w:val="0"/>
          <w:numId w:val="2"/>
        </w:numPr>
        <w:tabs>
          <w:tab w:val="left" w:pos="1239"/>
        </w:tabs>
        <w:spacing w:beforeAutospacing="0" w:after="0" w:afterAutospacing="0"/>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0BFCB1F3">
      <w:pPr>
        <w:pStyle w:val="41"/>
        <w:tabs>
          <w:tab w:val="left" w:pos="1239"/>
        </w:tabs>
        <w:spacing w:before="183" w:beforeLines="50" w:beforeAutospacing="0" w:after="0" w:after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14:paraId="12360B47">
      <w:pPr>
        <w:pStyle w:val="41"/>
        <w:numPr>
          <w:ilvl w:val="0"/>
          <w:numId w:val="2"/>
        </w:numPr>
        <w:tabs>
          <w:tab w:val="left" w:pos="1239"/>
        </w:tabs>
        <w:spacing w:beforeAutospacing="0" w:after="0" w:afterAutospacing="0"/>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0DDF30CB">
      <w:pPr>
        <w:pStyle w:val="41"/>
        <w:tabs>
          <w:tab w:val="left" w:pos="1225"/>
        </w:tabs>
        <w:spacing w:before="123" w:beforeLines="34" w:beforeAutospacing="0" w:after="82" w:afterAutospacing="0"/>
        <w:ind w:firstLine="709"/>
        <w:jc w:val="both"/>
        <w:rPr>
          <w:rFonts w:hint="default" w:ascii="Times New Roman" w:hAnsi="Times New Roman" w:cs="Times New Roman"/>
          <w:bCs/>
          <w:sz w:val="24"/>
          <w:szCs w:val="24"/>
          <w:lang w:val="ru-RU"/>
        </w:rPr>
      </w:pPr>
      <w:r>
        <w:rPr>
          <w:rFonts w:hint="default" w:ascii="Times New Roman" w:hAnsi="Times New Roman" w:cs="Times New Roman"/>
          <w:sz w:val="24"/>
          <w:szCs w:val="24"/>
        </w:rPr>
        <w:t>Заявитель вправе представить документы, указанные в настоящем пункте, по собственной инициативе</w:t>
      </w:r>
      <w:r>
        <w:rPr>
          <w:rFonts w:hint="default" w:ascii="Times New Roman" w:hAnsi="Times New Roman" w:cs="Times New Roman"/>
          <w:sz w:val="24"/>
          <w:szCs w:val="24"/>
          <w:lang w:val="ru-RU"/>
        </w:rPr>
        <w:t>.</w:t>
      </w:r>
    </w:p>
    <w:p w14:paraId="0265FC47">
      <w:pPr>
        <w:pStyle w:val="27"/>
        <w:spacing w:beforeAutospacing="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 Приостановление предоставления муниципальной услуги.</w:t>
      </w:r>
    </w:p>
    <w:p w14:paraId="6781C3E3">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14:paraId="36D176F7">
      <w:pPr>
        <w:pStyle w:val="27"/>
        <w:ind w:firstLine="567"/>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3.5.2. Срок рассмотрения заявления приостанавливается </w:t>
      </w:r>
      <w:r>
        <w:rPr>
          <w:rFonts w:hint="default" w:ascii="Times New Roman" w:hAnsi="Times New Roman" w:cs="Times New Roman"/>
          <w:sz w:val="24"/>
          <w:szCs w:val="24"/>
        </w:rPr>
        <w:t xml:space="preserve">на срок не более 20 (двадцати) дней </w:t>
      </w:r>
      <w:r>
        <w:rPr>
          <w:rFonts w:hint="default" w:ascii="Times New Roman" w:hAnsi="Times New Roman" w:cs="Times New Roman"/>
          <w:bCs/>
          <w:sz w:val="24"/>
          <w:szCs w:val="24"/>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01F2BAD7">
      <w:pPr>
        <w:pStyle w:val="27"/>
        <w:ind w:firstLine="567"/>
        <w:jc w:val="both"/>
        <w:rPr>
          <w:rFonts w:hint="default" w:ascii="Times New Roman" w:hAnsi="Times New Roman" w:cs="Times New Roman"/>
          <w:bCs/>
          <w:sz w:val="24"/>
          <w:szCs w:val="24"/>
        </w:rPr>
      </w:pPr>
      <w:r>
        <w:rPr>
          <w:rFonts w:hint="default"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 не позднее первого рабочего дня, следующего за днем принятия решения.</w:t>
      </w:r>
    </w:p>
    <w:p w14:paraId="2557867F">
      <w:pPr>
        <w:pStyle w:val="27"/>
        <w:ind w:firstLine="567"/>
        <w:jc w:val="both"/>
        <w:rPr>
          <w:rFonts w:hint="default" w:ascii="Times New Roman" w:hAnsi="Times New Roman" w:cs="Times New Roman"/>
          <w:bCs/>
          <w:sz w:val="24"/>
          <w:szCs w:val="24"/>
        </w:rPr>
      </w:pPr>
      <w:bookmarkStart w:id="2" w:name="_GoBack"/>
      <w:r>
        <w:rPr>
          <w:rFonts w:hint="default" w:ascii="Times New Roman" w:hAnsi="Times New Roman" w:cs="Times New Roman"/>
          <w:bCs/>
          <w:sz w:val="24"/>
          <w:szCs w:val="24"/>
        </w:rPr>
        <w:t xml:space="preserve">В случае принятия решения об отказе в утверждении ранее направленной или </w:t>
      </w:r>
      <w:bookmarkEnd w:id="2"/>
      <w:r>
        <w:rPr>
          <w:rFonts w:hint="default" w:ascii="Times New Roman" w:hAnsi="Times New Roman" w:cs="Times New Roman"/>
          <w:bCs/>
          <w:sz w:val="24"/>
          <w:szCs w:val="24"/>
        </w:rPr>
        <w:t>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790984CC">
      <w:pPr>
        <w:pStyle w:val="27"/>
        <w:ind w:firstLine="540"/>
        <w:jc w:val="both"/>
        <w:rPr>
          <w:rFonts w:hint="default" w:ascii="Times New Roman" w:hAnsi="Times New Roman" w:cs="Times New Roman"/>
          <w:bCs/>
          <w:sz w:val="24"/>
          <w:szCs w:val="24"/>
        </w:rPr>
      </w:pPr>
    </w:p>
    <w:p w14:paraId="09DFDBB1">
      <w:pPr>
        <w:pStyle w:val="27"/>
        <w:ind w:firstLine="540"/>
        <w:jc w:val="both"/>
        <w:rPr>
          <w:rFonts w:hint="default" w:ascii="Times New Roman" w:hAnsi="Times New Roman" w:cs="Times New Roman"/>
          <w:bCs/>
          <w:sz w:val="24"/>
          <w:szCs w:val="24"/>
        </w:rPr>
      </w:pPr>
      <w:r>
        <w:rPr>
          <w:rFonts w:hint="default" w:ascii="Times New Roman" w:hAnsi="Times New Roman" w:cs="Times New Roman"/>
          <w:bCs/>
          <w:sz w:val="24"/>
          <w:szCs w:val="24"/>
        </w:rPr>
        <w:t>3.6. Принятие решения о предоставлении (отказе в предоставлении) муниципальной услуги.</w:t>
      </w:r>
    </w:p>
    <w:p w14:paraId="4B52E62E">
      <w:pPr>
        <w:pStyle w:val="27"/>
        <w:ind w:firstLine="540"/>
        <w:jc w:val="both"/>
        <w:rPr>
          <w:rFonts w:hint="default" w:ascii="Times New Roman" w:hAnsi="Times New Roman" w:cs="Times New Roman"/>
          <w:bCs/>
          <w:sz w:val="24"/>
          <w:szCs w:val="24"/>
        </w:rPr>
      </w:pPr>
      <w:r>
        <w:rPr>
          <w:rFonts w:hint="default" w:ascii="Times New Roman" w:hAnsi="Times New Roman" w:cs="Times New Roman"/>
          <w:bCs/>
          <w:sz w:val="24"/>
          <w:szCs w:val="24"/>
        </w:rPr>
        <w:t>3.6.1. Основания для отказа в предоставлении муниципальной услуги приведены в приложении к настоящему регламенту (таблица № 3).</w:t>
      </w:r>
    </w:p>
    <w:p w14:paraId="0E27A367">
      <w:pPr>
        <w:pStyle w:val="27"/>
        <w:ind w:firstLine="540"/>
        <w:jc w:val="both"/>
        <w:rPr>
          <w:rFonts w:hint="default" w:ascii="Times New Roman" w:hAnsi="Times New Roman" w:cs="Times New Roman"/>
          <w:sz w:val="24"/>
          <w:szCs w:val="24"/>
        </w:rPr>
      </w:pPr>
      <w:r>
        <w:rPr>
          <w:rFonts w:hint="default" w:ascii="Times New Roman" w:hAnsi="Times New Roman" w:cs="Times New Roman"/>
          <w:bCs/>
          <w:sz w:val="24"/>
          <w:szCs w:val="24"/>
        </w:rPr>
        <w:t xml:space="preserve">3.6.2. Срок принятия решения о предоставлении (об отказе в предоставлении) муниципальной услуги – 20 </w:t>
      </w:r>
      <w:r>
        <w:rPr>
          <w:rFonts w:hint="default" w:ascii="Times New Roman" w:hAnsi="Times New Roman" w:cs="Times New Roman"/>
          <w:sz w:val="24"/>
          <w:szCs w:val="24"/>
        </w:rPr>
        <w:t>дней со дня регистрации заявления в ОМСУ;</w:t>
      </w:r>
    </w:p>
    <w:p w14:paraId="0FC8E551">
      <w:pPr>
        <w:pStyle w:val="27"/>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3.6.3.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Pr>
          <w:rFonts w:hint="default" w:ascii="Times New Roman" w:hAnsi="Times New Roman" w:cs="Times New Roman"/>
          <w:bCs/>
          <w:sz w:val="24"/>
          <w:szCs w:val="24"/>
        </w:rPr>
        <w:t xml:space="preserve">– </w:t>
      </w:r>
      <w:r>
        <w:rPr>
          <w:rFonts w:hint="default" w:ascii="Times New Roman" w:hAnsi="Times New Roman" w:cs="Times New Roman"/>
          <w:sz w:val="24"/>
          <w:szCs w:val="24"/>
        </w:rPr>
        <w:t>35 дней со дня со дня регистрации заявления в ОМСУ.</w:t>
      </w:r>
    </w:p>
    <w:p w14:paraId="0D5CF8A0">
      <w:pPr>
        <w:pStyle w:val="27"/>
        <w:ind w:firstLine="540"/>
        <w:jc w:val="both"/>
        <w:rPr>
          <w:rFonts w:hint="default" w:ascii="Times New Roman" w:hAnsi="Times New Roman" w:cs="Times New Roman"/>
          <w:bCs/>
          <w:sz w:val="24"/>
          <w:szCs w:val="24"/>
        </w:rPr>
      </w:pPr>
    </w:p>
    <w:p w14:paraId="225A02E3">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3.7. Предоставление результата муниципальной услуги.</w:t>
      </w:r>
    </w:p>
    <w:p w14:paraId="030C222D">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33F42EE5">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при личной явке:</w:t>
      </w:r>
    </w:p>
    <w:p w14:paraId="36FF0AEA">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филиалах, отделах, удаленных рабочих местах ГБУ ЛО «МФЦ»;</w:t>
      </w:r>
    </w:p>
    <w:p w14:paraId="30B3EF10">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без личной явки:</w:t>
      </w:r>
    </w:p>
    <w:p w14:paraId="6D2D83D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почтовым отправлением;</w:t>
      </w:r>
    </w:p>
    <w:p w14:paraId="40B76411">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 адрес электронной почты;</w:t>
      </w:r>
    </w:p>
    <w:p w14:paraId="73DBB7A3">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электронной форме через личный кабинет заявителя на ЕПГУ.</w:t>
      </w:r>
    </w:p>
    <w:p w14:paraId="5BB0901D">
      <w:pPr>
        <w:pStyle w:val="27"/>
        <w:ind w:firstLine="567"/>
        <w:jc w:val="both"/>
        <w:rPr>
          <w:rFonts w:hint="default" w:ascii="Times New Roman" w:hAnsi="Times New Roman" w:cs="Times New Roman"/>
          <w:sz w:val="24"/>
          <w:szCs w:val="24"/>
        </w:rPr>
      </w:pPr>
    </w:p>
    <w:p w14:paraId="71571B72">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7B3DC9BE">
      <w:pPr>
        <w:pStyle w:val="27"/>
        <w:ind w:firstLine="709"/>
        <w:jc w:val="both"/>
        <w:rPr>
          <w:rFonts w:hint="default" w:ascii="Times New Roman" w:hAnsi="Times New Roman" w:cs="Times New Roman"/>
          <w:sz w:val="24"/>
          <w:szCs w:val="24"/>
        </w:rPr>
      </w:pPr>
    </w:p>
    <w:p w14:paraId="25642A70">
      <w:pPr>
        <w:pStyle w:val="27"/>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14:paraId="56FB9DF8">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513025D4">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посредством Единого портала; </w:t>
      </w:r>
    </w:p>
    <w:p w14:paraId="689F3269">
      <w:pPr>
        <w:pStyle w:val="2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посредством почтовой связи.</w:t>
      </w:r>
    </w:p>
    <w:p w14:paraId="14F9D8AA">
      <w:pPr>
        <w:pStyle w:val="27"/>
        <w:ind w:firstLine="709"/>
        <w:jc w:val="both"/>
        <w:rPr>
          <w:rFonts w:ascii="Times New Roman" w:hAnsi="Times New Roman" w:cs="Times New Roman"/>
          <w:sz w:val="28"/>
          <w:szCs w:val="28"/>
        </w:rPr>
      </w:pPr>
    </w:p>
    <w:p w14:paraId="7A5EF189">
      <w:pPr>
        <w:rPr>
          <w:lang w:eastAsia="ru-RU"/>
        </w:rPr>
        <w:sectPr>
          <w:pgSz w:w="11906" w:h="16838"/>
          <w:pgMar w:top="1134" w:right="850" w:bottom="1134" w:left="1134" w:header="708" w:footer="708" w:gutter="0"/>
          <w:cols w:space="708" w:num="1"/>
          <w:docGrid w:linePitch="360" w:charSpace="0"/>
        </w:sectPr>
      </w:pPr>
    </w:p>
    <w:p w14:paraId="08A6D35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p>
    <w:p w14:paraId="2BF1069B">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F73F4AA">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по предоставлению</w:t>
      </w:r>
    </w:p>
    <w:p w14:paraId="4BF81057">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59D2691E">
      <w:pPr>
        <w:spacing w:after="0" w:line="240" w:lineRule="auto"/>
        <w:ind w:firstLine="709"/>
        <w:jc w:val="right"/>
        <w:outlineLvl w:val="0"/>
      </w:pPr>
      <w:r>
        <w:t xml:space="preserve">«Предварительное согласование </w:t>
      </w:r>
    </w:p>
    <w:p w14:paraId="44B4CFF2">
      <w:pPr>
        <w:spacing w:after="0" w:line="240" w:lineRule="auto"/>
        <w:ind w:firstLine="709"/>
        <w:jc w:val="right"/>
        <w:outlineLvl w:val="0"/>
        <w:rPr>
          <w:rFonts w:ascii="Times New Roman" w:hAnsi="Times New Roman" w:cs="Times New Roman"/>
          <w:sz w:val="28"/>
          <w:szCs w:val="28"/>
        </w:rPr>
      </w:pPr>
      <w:r>
        <w:t>предоставления земельного участка»</w:t>
      </w:r>
    </w:p>
    <w:p w14:paraId="2FBE9AE9">
      <w:pPr>
        <w:spacing w:after="0" w:line="240" w:lineRule="auto"/>
        <w:ind w:firstLine="709"/>
        <w:jc w:val="center"/>
        <w:outlineLvl w:val="0"/>
        <w:rPr>
          <w:rFonts w:ascii="Times New Roman" w:hAnsi="Times New Roman" w:cs="Times New Roman"/>
          <w:sz w:val="28"/>
          <w:szCs w:val="28"/>
        </w:rPr>
      </w:pPr>
    </w:p>
    <w:p w14:paraId="61ABD5D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14:paraId="04D8702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14:paraId="72EC22AE">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14:paraId="06EFA3B0">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14:paraId="292D19E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14:paraId="5723937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14:paraId="57874D1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14:paraId="1E91952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14:paraId="160502F3">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14:paraId="0C2F699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14:paraId="4CD6816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14:paraId="06E2C2B4">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14:paraId="7E9E1829">
      <w:pPr>
        <w:spacing w:after="0" w:line="240" w:lineRule="auto"/>
        <w:ind w:firstLine="709"/>
        <w:jc w:val="center"/>
        <w:outlineLvl w:val="0"/>
        <w:rPr>
          <w:rFonts w:ascii="Times New Roman" w:hAnsi="Times New Roman" w:cs="Times New Roman"/>
          <w:sz w:val="28"/>
          <w:szCs w:val="28"/>
        </w:rPr>
      </w:pPr>
    </w:p>
    <w:p w14:paraId="2685E270">
      <w:pPr>
        <w:spacing w:after="0" w:line="240" w:lineRule="auto"/>
        <w:ind w:firstLine="709"/>
        <w:jc w:val="center"/>
        <w:outlineLvl w:val="0"/>
        <w:rPr>
          <w:rFonts w:ascii="Times New Roman" w:hAnsi="Times New Roman" w:cs="Times New Roman"/>
          <w:sz w:val="28"/>
          <w:szCs w:val="28"/>
        </w:rPr>
      </w:pPr>
    </w:p>
    <w:p w14:paraId="29B4229B">
      <w:pPr>
        <w:numPr>
          <w:ilvl w:val="0"/>
          <w:numId w:val="3"/>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14:paraId="654B84A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14:paraId="23EC089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14:paraId="4DC93874">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60DBA0D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5818BE19">
      <w:pPr>
        <w:spacing w:after="0" w:line="240" w:lineRule="auto"/>
        <w:jc w:val="both"/>
        <w:outlineLvl w:val="0"/>
        <w:rPr>
          <w:rFonts w:ascii="Times New Roman" w:hAnsi="Times New Roman" w:cs="Times New Roman"/>
          <w:sz w:val="24"/>
          <w:szCs w:val="24"/>
        </w:rPr>
      </w:pPr>
    </w:p>
    <w:p w14:paraId="404A5670">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14:paraId="4259DC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68E61493">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14:paraId="509A4C7B">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14:paraId="485E5E0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ФЛ – заявителем является физическое лицо (гражданин);</w:t>
      </w:r>
    </w:p>
    <w:p w14:paraId="49F5826E">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д) П(з) – представитель заявителя;</w:t>
      </w:r>
    </w:p>
    <w:p w14:paraId="63885FE0">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Единого портала;</w:t>
      </w:r>
    </w:p>
    <w:p w14:paraId="26F0C5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ж) </w:t>
      </w:r>
      <w:r>
        <w:rPr>
          <w:rFonts w:ascii="Times New Roman" w:hAnsi="Times New Roman" w:eastAsia="Times New Roman" w:cs="Times New Roman"/>
          <w:bCs/>
          <w:sz w:val="24"/>
          <w:szCs w:val="24"/>
          <w:lang w:eastAsia="ru-RU"/>
        </w:rPr>
        <w:t>ЭП –</w:t>
      </w:r>
      <w:r>
        <w:rPr>
          <w:rFonts w:ascii="Times New Roman" w:hAnsi="Times New Roman" w:eastAsia="Times New Roman" w:cs="Times New Roman"/>
          <w:sz w:val="24"/>
          <w:szCs w:val="24"/>
          <w:lang w:eastAsia="ru-RU"/>
        </w:rPr>
        <w:t xml:space="preserve"> документы подаются путем направления электронного документа в уполномоченный орган на официальную электронную почту;</w:t>
      </w:r>
    </w:p>
    <w:p w14:paraId="2973BDD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ПС – документы подаются посредством почтовой связи;</w:t>
      </w:r>
    </w:p>
    <w:p w14:paraId="3CD6C16D">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Л - документы подаются при личном посещении ОМСУ, МФЦ;</w:t>
      </w:r>
    </w:p>
    <w:p w14:paraId="49AD3CF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О – представляется оригинал документа;</w:t>
      </w:r>
    </w:p>
    <w:p w14:paraId="1E1D48F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О(э) – представляется оригинал документа в электронной форме;</w:t>
      </w:r>
    </w:p>
    <w:p w14:paraId="756DA7F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К – представляется копия документа;</w:t>
      </w:r>
    </w:p>
    <w:p w14:paraId="2C1A8A5D">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К(э) – представляется копия документа в электронной форме;</w:t>
      </w:r>
    </w:p>
    <w:p w14:paraId="340C052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п Д(1) – документы представляются в одном экземпляре;</w:t>
      </w:r>
    </w:p>
    <w:p w14:paraId="160ECCE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р) Д(2) – документы представляются в двух экземплярах.</w:t>
      </w:r>
    </w:p>
    <w:p w14:paraId="24DBD19D">
      <w:pPr>
        <w:spacing w:after="0" w:line="240" w:lineRule="auto"/>
        <w:ind w:firstLine="709"/>
        <w:jc w:val="both"/>
        <w:outlineLvl w:val="0"/>
        <w:rPr>
          <w:rFonts w:ascii="Times New Roman" w:hAnsi="Times New Roman" w:cs="Times New Roman"/>
          <w:sz w:val="28"/>
          <w:szCs w:val="28"/>
        </w:rPr>
      </w:pPr>
    </w:p>
    <w:p w14:paraId="48C4D657">
      <w:pPr>
        <w:spacing w:after="0" w:line="240" w:lineRule="auto"/>
        <w:ind w:firstLine="709"/>
        <w:jc w:val="both"/>
        <w:outlineLvl w:val="0"/>
        <w:rPr>
          <w:rFonts w:ascii="Times New Roman" w:hAnsi="Times New Roman" w:cs="Times New Roman"/>
          <w:b/>
          <w:sz w:val="24"/>
          <w:szCs w:val="24"/>
        </w:rPr>
      </w:pPr>
    </w:p>
    <w:p w14:paraId="5C03F65C">
      <w:pPr>
        <w:numPr>
          <w:ilvl w:val="0"/>
          <w:numId w:val="3"/>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Идентификаторы категорий (признаков) заявителей</w:t>
      </w:r>
    </w:p>
    <w:p w14:paraId="514D95AE">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330"/>
        <w:gridCol w:w="2977"/>
        <w:gridCol w:w="2268"/>
        <w:gridCol w:w="2552"/>
        <w:gridCol w:w="2268"/>
        <w:gridCol w:w="2131"/>
      </w:tblGrid>
      <w:tr w14:paraId="22BE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30" w:type="dxa"/>
            <w:vMerge w:val="restart"/>
            <w:noWrap w:val="0"/>
            <w:vAlign w:val="center"/>
          </w:tcPr>
          <w:p w14:paraId="468A242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Наименование отдельного признака заявителя</w:t>
            </w:r>
          </w:p>
        </w:tc>
        <w:tc>
          <w:tcPr>
            <w:tcW w:w="12196" w:type="dxa"/>
            <w:gridSpan w:val="5"/>
            <w:noWrap w:val="0"/>
          </w:tcPr>
          <w:p w14:paraId="21EB28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 предоставления государственной услуги</w:t>
            </w:r>
          </w:p>
        </w:tc>
      </w:tr>
      <w:tr w14:paraId="0311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12" w:hRule="atLeast"/>
        </w:trPr>
        <w:tc>
          <w:tcPr>
            <w:tcW w:w="2330" w:type="dxa"/>
            <w:vMerge w:val="continue"/>
            <w:noWrap w:val="0"/>
          </w:tcPr>
          <w:p w14:paraId="6535E1F9">
            <w:pPr>
              <w:spacing w:after="0" w:line="240" w:lineRule="auto"/>
              <w:jc w:val="center"/>
              <w:rPr>
                <w:rFonts w:ascii="Times New Roman" w:hAnsi="Times New Roman" w:cs="Times New Roman"/>
                <w:b/>
                <w:sz w:val="24"/>
                <w:szCs w:val="24"/>
              </w:rPr>
            </w:pPr>
          </w:p>
        </w:tc>
        <w:tc>
          <w:tcPr>
            <w:tcW w:w="2977" w:type="dxa"/>
            <w:noWrap w:val="0"/>
          </w:tcPr>
          <w:p w14:paraId="2A70CF8F">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noWrap w:val="0"/>
          </w:tcPr>
          <w:p w14:paraId="3078C7E7">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noWrap w:val="0"/>
          </w:tcPr>
          <w:p w14:paraId="4A74FD51">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noWrap w:val="0"/>
          </w:tcPr>
          <w:p w14:paraId="6724498F">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noWrap w:val="0"/>
          </w:tcPr>
          <w:p w14:paraId="6839F95B">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14:paraId="4028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12" w:hRule="atLeast"/>
        </w:trPr>
        <w:tc>
          <w:tcPr>
            <w:tcW w:w="2330" w:type="dxa"/>
            <w:noWrap w:val="0"/>
          </w:tcPr>
          <w:p w14:paraId="6E958825">
            <w:pPr>
              <w:spacing w:after="0" w:line="240" w:lineRule="auto"/>
              <w:jc w:val="center"/>
              <w:rPr>
                <w:rFonts w:ascii="Times New Roman" w:hAnsi="Times New Roman" w:cs="Times New Roman"/>
                <w:b/>
                <w:sz w:val="24"/>
                <w:szCs w:val="24"/>
              </w:rPr>
            </w:pPr>
          </w:p>
        </w:tc>
        <w:tc>
          <w:tcPr>
            <w:tcW w:w="2977" w:type="dxa"/>
            <w:noWrap w:val="0"/>
          </w:tcPr>
          <w:p w14:paraId="349EA5A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w:t>
            </w:r>
          </w:p>
        </w:tc>
        <w:tc>
          <w:tcPr>
            <w:tcW w:w="2268" w:type="dxa"/>
            <w:noWrap w:val="0"/>
          </w:tcPr>
          <w:p w14:paraId="64B7E6D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w:t>
            </w:r>
          </w:p>
        </w:tc>
        <w:tc>
          <w:tcPr>
            <w:tcW w:w="2552" w:type="dxa"/>
            <w:noWrap w:val="0"/>
          </w:tcPr>
          <w:p w14:paraId="0DDF285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w:t>
            </w:r>
          </w:p>
        </w:tc>
        <w:tc>
          <w:tcPr>
            <w:tcW w:w="2268" w:type="dxa"/>
            <w:noWrap w:val="0"/>
          </w:tcPr>
          <w:p w14:paraId="1C8FB4A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w:t>
            </w:r>
          </w:p>
        </w:tc>
        <w:tc>
          <w:tcPr>
            <w:tcW w:w="2131" w:type="dxa"/>
            <w:noWrap w:val="0"/>
          </w:tcPr>
          <w:p w14:paraId="22C2F7F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w:t>
            </w:r>
          </w:p>
        </w:tc>
      </w:tr>
      <w:tr w14:paraId="04AD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12" w:hRule="atLeast"/>
        </w:trPr>
        <w:tc>
          <w:tcPr>
            <w:tcW w:w="2330" w:type="dxa"/>
            <w:noWrap w:val="0"/>
          </w:tcPr>
          <w:p w14:paraId="3E93DC7D">
            <w:pPr>
              <w:spacing w:after="0" w:line="240" w:lineRule="auto"/>
              <w:rPr>
                <w:rFonts w:ascii="Times New Roman" w:hAnsi="Times New Roman" w:cs="Times New Roman"/>
                <w:b/>
                <w:sz w:val="24"/>
                <w:szCs w:val="24"/>
              </w:rPr>
            </w:pPr>
            <w:r>
              <w:rPr>
                <w:rFonts w:ascii="Times New Roman" w:hAnsi="Times New Roman" w:cs="Times New Roman"/>
                <w:sz w:val="24"/>
                <w:szCs w:val="24"/>
              </w:rPr>
              <w:t>ФЛ</w:t>
            </w:r>
          </w:p>
        </w:tc>
        <w:tc>
          <w:tcPr>
            <w:tcW w:w="2977" w:type="dxa"/>
            <w:noWrap w:val="0"/>
          </w:tcPr>
          <w:p w14:paraId="6F4D0AD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1А</w:t>
            </w:r>
          </w:p>
        </w:tc>
        <w:tc>
          <w:tcPr>
            <w:tcW w:w="2268" w:type="dxa"/>
            <w:noWrap w:val="0"/>
          </w:tcPr>
          <w:p w14:paraId="4CF7F5D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1Б</w:t>
            </w:r>
          </w:p>
        </w:tc>
        <w:tc>
          <w:tcPr>
            <w:tcW w:w="2552" w:type="dxa"/>
            <w:noWrap w:val="0"/>
          </w:tcPr>
          <w:p w14:paraId="1CEA091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1В</w:t>
            </w:r>
          </w:p>
        </w:tc>
        <w:tc>
          <w:tcPr>
            <w:tcW w:w="2268" w:type="dxa"/>
            <w:noWrap w:val="0"/>
          </w:tcPr>
          <w:p w14:paraId="7FCAB56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1Г</w:t>
            </w:r>
          </w:p>
        </w:tc>
        <w:tc>
          <w:tcPr>
            <w:tcW w:w="2131" w:type="dxa"/>
            <w:noWrap w:val="0"/>
          </w:tcPr>
          <w:p w14:paraId="0338C1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1Д</w:t>
            </w:r>
          </w:p>
        </w:tc>
      </w:tr>
      <w:tr w14:paraId="0625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89" w:hRule="atLeast"/>
        </w:trPr>
        <w:tc>
          <w:tcPr>
            <w:tcW w:w="2330" w:type="dxa"/>
            <w:noWrap w:val="0"/>
          </w:tcPr>
          <w:p w14:paraId="43E9A095">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2977" w:type="dxa"/>
            <w:noWrap w:val="0"/>
          </w:tcPr>
          <w:p w14:paraId="4B21AF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2268" w:type="dxa"/>
            <w:noWrap w:val="0"/>
          </w:tcPr>
          <w:p w14:paraId="761E24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2552" w:type="dxa"/>
            <w:noWrap w:val="0"/>
          </w:tcPr>
          <w:p w14:paraId="48D1F4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2В</w:t>
            </w:r>
          </w:p>
        </w:tc>
        <w:tc>
          <w:tcPr>
            <w:tcW w:w="2268" w:type="dxa"/>
            <w:noWrap w:val="0"/>
          </w:tcPr>
          <w:p w14:paraId="50350E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2Г</w:t>
            </w:r>
          </w:p>
        </w:tc>
        <w:tc>
          <w:tcPr>
            <w:tcW w:w="2131" w:type="dxa"/>
            <w:noWrap w:val="0"/>
          </w:tcPr>
          <w:p w14:paraId="267139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2Д</w:t>
            </w:r>
          </w:p>
        </w:tc>
      </w:tr>
      <w:tr w14:paraId="2DE8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30" w:type="dxa"/>
            <w:noWrap w:val="0"/>
          </w:tcPr>
          <w:p w14:paraId="58578526">
            <w:pPr>
              <w:spacing w:after="0" w:line="240" w:lineRule="auto"/>
              <w:rPr>
                <w:rFonts w:ascii="Times New Roman" w:hAnsi="Times New Roman" w:cs="Times New Roman"/>
                <w:sz w:val="24"/>
                <w:szCs w:val="24"/>
              </w:rPr>
            </w:pPr>
            <w:r>
              <w:rPr>
                <w:rFonts w:ascii="Times New Roman" w:hAnsi="Times New Roman" w:cs="Times New Roman"/>
                <w:sz w:val="24"/>
                <w:szCs w:val="24"/>
              </w:rPr>
              <w:t>ИП</w:t>
            </w:r>
          </w:p>
        </w:tc>
        <w:tc>
          <w:tcPr>
            <w:tcW w:w="2977" w:type="dxa"/>
            <w:noWrap w:val="0"/>
          </w:tcPr>
          <w:p w14:paraId="71B3D2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c>
          <w:tcPr>
            <w:tcW w:w="2268" w:type="dxa"/>
            <w:noWrap w:val="0"/>
          </w:tcPr>
          <w:p w14:paraId="17FC01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3Б</w:t>
            </w:r>
          </w:p>
        </w:tc>
        <w:tc>
          <w:tcPr>
            <w:tcW w:w="2552" w:type="dxa"/>
            <w:noWrap w:val="0"/>
          </w:tcPr>
          <w:p w14:paraId="371FBB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3В</w:t>
            </w:r>
          </w:p>
        </w:tc>
        <w:tc>
          <w:tcPr>
            <w:tcW w:w="2268" w:type="dxa"/>
            <w:noWrap w:val="0"/>
          </w:tcPr>
          <w:p w14:paraId="5CF7A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3Г</w:t>
            </w:r>
          </w:p>
        </w:tc>
        <w:tc>
          <w:tcPr>
            <w:tcW w:w="2131" w:type="dxa"/>
            <w:noWrap w:val="0"/>
          </w:tcPr>
          <w:p w14:paraId="0A2F5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3Д</w:t>
            </w:r>
          </w:p>
        </w:tc>
      </w:tr>
    </w:tbl>
    <w:p w14:paraId="45FF7D0F">
      <w:pPr>
        <w:spacing w:after="0" w:line="240" w:lineRule="auto"/>
        <w:ind w:firstLine="709"/>
        <w:jc w:val="both"/>
        <w:outlineLvl w:val="0"/>
        <w:rPr>
          <w:rFonts w:ascii="Times New Roman" w:hAnsi="Times New Roman" w:cs="Times New Roman"/>
          <w:sz w:val="28"/>
          <w:szCs w:val="28"/>
        </w:rPr>
      </w:pPr>
    </w:p>
    <w:p w14:paraId="3FE48C0B">
      <w:pPr>
        <w:spacing w:after="0" w:line="240" w:lineRule="auto"/>
        <w:ind w:firstLine="709"/>
        <w:jc w:val="both"/>
        <w:outlineLvl w:val="0"/>
        <w:rPr>
          <w:rFonts w:ascii="Times New Roman" w:hAnsi="Times New Roman" w:cs="Times New Roman"/>
          <w:sz w:val="28"/>
          <w:szCs w:val="28"/>
          <w:lang w:val="en-US"/>
        </w:rPr>
      </w:pPr>
      <w:bookmarkStart w:id="0" w:name="Par441"/>
      <w:bookmarkEnd w:id="0"/>
    </w:p>
    <w:p w14:paraId="33058769">
      <w:pPr>
        <w:spacing w:after="0" w:line="240" w:lineRule="auto"/>
        <w:ind w:firstLine="709"/>
        <w:jc w:val="both"/>
        <w:outlineLvl w:val="0"/>
        <w:rPr>
          <w:rFonts w:ascii="Times New Roman" w:hAnsi="Times New Roman" w:cs="Times New Roman"/>
          <w:sz w:val="28"/>
          <w:szCs w:val="28"/>
          <w:lang w:val="en-US"/>
        </w:rPr>
      </w:pPr>
    </w:p>
    <w:p w14:paraId="062925BC">
      <w:pPr>
        <w:numPr>
          <w:ilvl w:val="0"/>
          <w:numId w:val="3"/>
        </w:num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Pr>
          <w:rFonts w:ascii="Times New Roman" w:hAnsi="Times New Roman" w:cs="Times New Roman"/>
          <w:b/>
          <w:sz w:val="24"/>
          <w:szCs w:val="24"/>
        </w:rPr>
        <w:t xml:space="preserve"> услуги</w:t>
      </w:r>
    </w:p>
    <w:p w14:paraId="5573B9D7">
      <w:pPr>
        <w:spacing w:after="0" w:line="240" w:lineRule="auto"/>
        <w:ind w:firstLine="709"/>
        <w:jc w:val="both"/>
        <w:outlineLvl w:val="0"/>
        <w:rPr>
          <w:rFonts w:ascii="Times New Roman" w:hAnsi="Times New Roman" w:cs="Times New Roman"/>
          <w:sz w:val="24"/>
          <w:szCs w:val="24"/>
        </w:rPr>
      </w:pPr>
    </w:p>
    <w:p w14:paraId="1D4B63DF">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14:paraId="0A95E4E5">
      <w:pPr>
        <w:spacing w:after="0" w:line="240" w:lineRule="auto"/>
        <w:ind w:firstLine="709"/>
        <w:jc w:val="both"/>
        <w:outlineLvl w:val="0"/>
        <w:rPr>
          <w:rFonts w:ascii="Times New Roman" w:hAnsi="Times New Roman" w:cs="Times New Roman"/>
          <w:sz w:val="28"/>
          <w:szCs w:val="28"/>
        </w:rPr>
      </w:pPr>
    </w:p>
    <w:tbl>
      <w:tblPr>
        <w:tblStyle w:val="22"/>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2741"/>
        <w:gridCol w:w="5520"/>
        <w:gridCol w:w="3544"/>
        <w:gridCol w:w="2126"/>
      </w:tblGrid>
      <w:tr w14:paraId="5C25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vAlign w:val="center"/>
          </w:tcPr>
          <w:p w14:paraId="08AE0E8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2741" w:type="dxa"/>
            <w:noWrap w:val="0"/>
            <w:vAlign w:val="center"/>
          </w:tcPr>
          <w:p w14:paraId="2750CA7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5520" w:type="dxa"/>
            <w:noWrap w:val="0"/>
            <w:vAlign w:val="center"/>
          </w:tcPr>
          <w:p w14:paraId="4389396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noWrap w:val="0"/>
            <w:vAlign w:val="center"/>
          </w:tcPr>
          <w:p w14:paraId="746F56B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14:paraId="04425F1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14:paraId="5D2F2B8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2126" w:type="dxa"/>
            <w:noWrap w:val="0"/>
          </w:tcPr>
          <w:p w14:paraId="401361C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14:paraId="31DD7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vAlign w:val="center"/>
          </w:tcPr>
          <w:p w14:paraId="66511D0E">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0894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36" w:type="dxa"/>
            <w:noWrap w:val="0"/>
          </w:tcPr>
          <w:p w14:paraId="36064B7D">
            <w:pPr>
              <w:spacing w:after="0" w:line="240" w:lineRule="auto"/>
              <w:jc w:val="both"/>
              <w:outlineLvl w:val="0"/>
              <w:rPr>
                <w:rFonts w:ascii="Times New Roman" w:hAnsi="Times New Roman" w:cs="Times New Roman"/>
                <w:sz w:val="24"/>
                <w:szCs w:val="24"/>
              </w:rPr>
            </w:pPr>
          </w:p>
        </w:tc>
        <w:tc>
          <w:tcPr>
            <w:tcW w:w="2741" w:type="dxa"/>
            <w:noWrap w:val="0"/>
          </w:tcPr>
          <w:p w14:paraId="43EAF90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noWrap w:val="0"/>
          </w:tcPr>
          <w:p w14:paraId="219D1D4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noWrap w:val="0"/>
          </w:tcPr>
          <w:p w14:paraId="24401E8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6FDB425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14:paraId="475D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1722704">
            <w:pPr>
              <w:spacing w:after="0" w:line="240" w:lineRule="auto"/>
              <w:rPr>
                <w:rFonts w:ascii="Times New Roman" w:hAnsi="Times New Roman" w:cs="Times New Roman"/>
                <w:sz w:val="24"/>
                <w:szCs w:val="24"/>
              </w:rPr>
            </w:pPr>
          </w:p>
        </w:tc>
        <w:tc>
          <w:tcPr>
            <w:tcW w:w="2741" w:type="dxa"/>
            <w:noWrap w:val="0"/>
          </w:tcPr>
          <w:p w14:paraId="64B322A7">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noWrap w:val="0"/>
          </w:tcPr>
          <w:p w14:paraId="43B6FAE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0D16D80A">
            <w:pPr>
              <w:spacing w:after="0" w:line="240" w:lineRule="auto"/>
              <w:jc w:val="both"/>
              <w:outlineLvl w:val="0"/>
              <w:rPr>
                <w:rFonts w:ascii="Times New Roman" w:hAnsi="Times New Roman" w:cs="Times New Roman"/>
                <w:sz w:val="24"/>
                <w:szCs w:val="24"/>
              </w:rPr>
            </w:pPr>
          </w:p>
        </w:tc>
        <w:tc>
          <w:tcPr>
            <w:tcW w:w="3544" w:type="dxa"/>
            <w:noWrap w:val="0"/>
          </w:tcPr>
          <w:p w14:paraId="101C94B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4EA9743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2C0E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247050E">
            <w:pPr>
              <w:spacing w:after="0" w:line="240" w:lineRule="auto"/>
              <w:rPr>
                <w:rFonts w:ascii="Times New Roman" w:hAnsi="Times New Roman" w:cs="Times New Roman"/>
                <w:sz w:val="24"/>
                <w:szCs w:val="24"/>
              </w:rPr>
            </w:pPr>
          </w:p>
        </w:tc>
        <w:tc>
          <w:tcPr>
            <w:tcW w:w="2741" w:type="dxa"/>
            <w:noWrap w:val="0"/>
          </w:tcPr>
          <w:p w14:paraId="29692354">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noWrap w:val="0"/>
          </w:tcPr>
          <w:p w14:paraId="08E154C7">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Учредительные документы (при обращении юридического лица)</w:t>
            </w:r>
          </w:p>
        </w:tc>
        <w:tc>
          <w:tcPr>
            <w:tcW w:w="3544" w:type="dxa"/>
            <w:noWrap w:val="0"/>
          </w:tcPr>
          <w:p w14:paraId="240F178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42F7111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722A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7196726">
            <w:pPr>
              <w:spacing w:after="0" w:line="240" w:lineRule="auto"/>
              <w:rPr>
                <w:rFonts w:ascii="Times New Roman" w:hAnsi="Times New Roman" w:cs="Times New Roman"/>
                <w:sz w:val="24"/>
                <w:szCs w:val="24"/>
              </w:rPr>
            </w:pPr>
          </w:p>
        </w:tc>
        <w:tc>
          <w:tcPr>
            <w:tcW w:w="2741" w:type="dxa"/>
            <w:noWrap w:val="0"/>
          </w:tcPr>
          <w:p w14:paraId="72316E9F">
            <w:pPr>
              <w:spacing w:after="0" w:line="240" w:lineRule="auto"/>
              <w:jc w:val="both"/>
              <w:outlineLvl w:val="0"/>
              <w:rPr>
                <w:rFonts w:hint="default" w:ascii="Times New Roman" w:hAnsi="Times New Roman" w:cs="Times New Roman"/>
                <w:sz w:val="24"/>
                <w:szCs w:val="24"/>
              </w:rPr>
            </w:pPr>
            <w:r>
              <w:rPr>
                <w:rFonts w:hint="default" w:ascii="Times New Roman" w:hAnsi="Times New Roman" w:cs="Times New Roman"/>
                <w:sz w:val="24"/>
                <w:szCs w:val="24"/>
              </w:rPr>
              <w:t>2А-2Д</w:t>
            </w:r>
          </w:p>
        </w:tc>
        <w:tc>
          <w:tcPr>
            <w:tcW w:w="5520" w:type="dxa"/>
            <w:noWrap w:val="0"/>
          </w:tcPr>
          <w:p w14:paraId="195A6D5A">
            <w:pPr>
              <w:pStyle w:val="41"/>
              <w:tabs>
                <w:tab w:val="left" w:pos="1100"/>
              </w:tabs>
              <w:ind w:firstLine="0"/>
              <w:jc w:val="both"/>
              <w:rPr>
                <w:rFonts w:hint="default" w:ascii="Times New Roman" w:hAnsi="Times New Roman" w:cs="Times New Roman"/>
                <w:sz w:val="24"/>
                <w:szCs w:val="24"/>
              </w:rPr>
            </w:pPr>
            <w:r>
              <w:rPr>
                <w:rFonts w:hint="default"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544" w:type="dxa"/>
            <w:noWrap w:val="0"/>
          </w:tcPr>
          <w:p w14:paraId="24369A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01DA5A5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7EBD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5C6F8CE">
            <w:pPr>
              <w:spacing w:after="0" w:line="240" w:lineRule="auto"/>
              <w:ind w:firstLine="709"/>
              <w:jc w:val="both"/>
              <w:outlineLvl w:val="0"/>
              <w:rPr>
                <w:rFonts w:ascii="Times New Roman" w:hAnsi="Times New Roman" w:cs="Times New Roman"/>
                <w:sz w:val="24"/>
                <w:szCs w:val="24"/>
              </w:rPr>
            </w:pPr>
          </w:p>
          <w:p w14:paraId="002EDC76">
            <w:pPr>
              <w:spacing w:after="0" w:line="240" w:lineRule="auto"/>
              <w:rPr>
                <w:rFonts w:ascii="Times New Roman" w:hAnsi="Times New Roman" w:cs="Times New Roman"/>
                <w:sz w:val="24"/>
                <w:szCs w:val="24"/>
              </w:rPr>
            </w:pPr>
          </w:p>
        </w:tc>
        <w:tc>
          <w:tcPr>
            <w:tcW w:w="2741" w:type="dxa"/>
            <w:noWrap w:val="0"/>
          </w:tcPr>
          <w:p w14:paraId="4F5FFDB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noWrap w:val="0"/>
          </w:tcPr>
          <w:p w14:paraId="4F678B8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право (полномочия) представителя юридического, индивидуального предпринимателя, физического лица если с заявлением обращается представитель заявителя.</w:t>
            </w:r>
          </w:p>
          <w:p w14:paraId="0EEFFF6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val="0"/>
          </w:tcPr>
          <w:p w14:paraId="5330D14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7D244BFC">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284F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A274F76">
            <w:pPr>
              <w:spacing w:after="0" w:line="240" w:lineRule="auto"/>
              <w:ind w:firstLine="709"/>
              <w:jc w:val="both"/>
              <w:outlineLvl w:val="0"/>
              <w:rPr>
                <w:rFonts w:ascii="Times New Roman" w:hAnsi="Times New Roman" w:cs="Times New Roman"/>
                <w:sz w:val="24"/>
                <w:szCs w:val="24"/>
              </w:rPr>
            </w:pPr>
          </w:p>
          <w:p w14:paraId="3995124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741" w:type="dxa"/>
            <w:noWrap w:val="0"/>
          </w:tcPr>
          <w:p w14:paraId="0F8B9AD4">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noWrap w:val="0"/>
          </w:tcPr>
          <w:p w14:paraId="1B4721C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noWrap w:val="0"/>
          </w:tcPr>
          <w:p w14:paraId="6A2131D9">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4535D86">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53FC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56DA89F">
            <w:pPr>
              <w:spacing w:after="0" w:line="240" w:lineRule="auto"/>
              <w:ind w:firstLine="709"/>
              <w:jc w:val="both"/>
              <w:outlineLvl w:val="0"/>
              <w:rPr>
                <w:rFonts w:ascii="Times New Roman" w:hAnsi="Times New Roman" w:cs="Times New Roman"/>
                <w:sz w:val="24"/>
                <w:szCs w:val="24"/>
              </w:rPr>
            </w:pPr>
          </w:p>
        </w:tc>
        <w:tc>
          <w:tcPr>
            <w:tcW w:w="2741" w:type="dxa"/>
            <w:noWrap w:val="0"/>
          </w:tcPr>
          <w:p w14:paraId="525E2B87">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noWrap w:val="0"/>
          </w:tcPr>
          <w:p w14:paraId="74D6A014">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
        </w:tc>
        <w:tc>
          <w:tcPr>
            <w:tcW w:w="3544" w:type="dxa"/>
            <w:noWrap w:val="0"/>
          </w:tcPr>
          <w:p w14:paraId="6A293F66">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A726E71">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02119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CDE7D4A">
            <w:pPr>
              <w:spacing w:after="0" w:line="240" w:lineRule="auto"/>
              <w:ind w:firstLine="709"/>
              <w:jc w:val="both"/>
              <w:outlineLvl w:val="0"/>
              <w:rPr>
                <w:rFonts w:ascii="Times New Roman" w:hAnsi="Times New Roman" w:cs="Times New Roman"/>
                <w:sz w:val="24"/>
                <w:szCs w:val="24"/>
              </w:rPr>
            </w:pPr>
          </w:p>
        </w:tc>
        <w:tc>
          <w:tcPr>
            <w:tcW w:w="2741" w:type="dxa"/>
            <w:noWrap w:val="0"/>
          </w:tcPr>
          <w:p w14:paraId="0125750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w:t>
            </w:r>
          </w:p>
        </w:tc>
        <w:tc>
          <w:tcPr>
            <w:tcW w:w="5520" w:type="dxa"/>
            <w:noWrap w:val="0"/>
          </w:tcPr>
          <w:p w14:paraId="669DDCD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noWrap w:val="0"/>
          </w:tcPr>
          <w:p w14:paraId="6A438745">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6F7BBA7E">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134C3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FCC556A">
            <w:pPr>
              <w:spacing w:after="0" w:line="240" w:lineRule="auto"/>
              <w:ind w:firstLine="709"/>
              <w:jc w:val="both"/>
              <w:outlineLvl w:val="0"/>
              <w:rPr>
                <w:rFonts w:ascii="Times New Roman" w:hAnsi="Times New Roman" w:cs="Times New Roman"/>
                <w:sz w:val="24"/>
                <w:szCs w:val="24"/>
              </w:rPr>
            </w:pPr>
          </w:p>
        </w:tc>
        <w:tc>
          <w:tcPr>
            <w:tcW w:w="2741" w:type="dxa"/>
            <w:noWrap w:val="0"/>
          </w:tcPr>
          <w:p w14:paraId="6B37750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 1В</w:t>
            </w:r>
          </w:p>
        </w:tc>
        <w:tc>
          <w:tcPr>
            <w:tcW w:w="5520" w:type="dxa"/>
            <w:noWrap w:val="0"/>
          </w:tcPr>
          <w:p w14:paraId="4D82692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noWrap w:val="0"/>
          </w:tcPr>
          <w:p w14:paraId="701EB7D8">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9956DC1">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0655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BFAE0DE">
            <w:pPr>
              <w:spacing w:after="0" w:line="240" w:lineRule="auto"/>
              <w:ind w:firstLine="709"/>
              <w:jc w:val="both"/>
              <w:outlineLvl w:val="0"/>
              <w:rPr>
                <w:rFonts w:ascii="Times New Roman" w:hAnsi="Times New Roman" w:cs="Times New Roman"/>
                <w:sz w:val="24"/>
                <w:szCs w:val="24"/>
              </w:rPr>
            </w:pPr>
          </w:p>
        </w:tc>
        <w:tc>
          <w:tcPr>
            <w:tcW w:w="2741" w:type="dxa"/>
            <w:noWrap w:val="0"/>
          </w:tcPr>
          <w:p w14:paraId="07A71C1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1А-3А, 2Б, 1В-3В, 2Д</w:t>
            </w:r>
          </w:p>
        </w:tc>
        <w:tc>
          <w:tcPr>
            <w:tcW w:w="5520" w:type="dxa"/>
            <w:noWrap w:val="0"/>
          </w:tcPr>
          <w:p w14:paraId="74F5E4E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60D8E7BC">
            <w:pPr>
              <w:spacing w:after="0" w:line="240" w:lineRule="auto"/>
              <w:jc w:val="both"/>
              <w:outlineLvl w:val="0"/>
              <w:rPr>
                <w:rFonts w:ascii="Times New Roman" w:hAnsi="Times New Roman" w:cs="Times New Roman"/>
                <w:sz w:val="24"/>
                <w:szCs w:val="24"/>
              </w:rPr>
            </w:pPr>
          </w:p>
        </w:tc>
        <w:tc>
          <w:tcPr>
            <w:tcW w:w="3544" w:type="dxa"/>
            <w:noWrap w:val="0"/>
          </w:tcPr>
          <w:p w14:paraId="45E4CAD5">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CC7AC6F">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5CED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08E7B4C">
            <w:pPr>
              <w:spacing w:after="0" w:line="240" w:lineRule="auto"/>
              <w:ind w:firstLine="709"/>
              <w:jc w:val="both"/>
              <w:outlineLvl w:val="0"/>
              <w:rPr>
                <w:rFonts w:ascii="Times New Roman" w:hAnsi="Times New Roman" w:cs="Times New Roman"/>
                <w:sz w:val="24"/>
                <w:szCs w:val="24"/>
              </w:rPr>
            </w:pPr>
          </w:p>
        </w:tc>
        <w:tc>
          <w:tcPr>
            <w:tcW w:w="2741" w:type="dxa"/>
            <w:noWrap w:val="0"/>
          </w:tcPr>
          <w:p w14:paraId="69AF5EA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1А-3А, 2Б, 2В, 2Д, </w:t>
            </w:r>
          </w:p>
        </w:tc>
        <w:tc>
          <w:tcPr>
            <w:tcW w:w="5520" w:type="dxa"/>
            <w:noWrap w:val="0"/>
          </w:tcPr>
          <w:p w14:paraId="68BCCA7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Pr>
                <w:rFonts w:ascii="Times New Roman" w:hAnsi="Times New Roman" w:cs="Times New Roman"/>
                <w:b/>
                <w:sz w:val="24"/>
                <w:szCs w:val="24"/>
              </w:rPr>
              <w:t>собственник здания</w:t>
            </w:r>
            <w:r>
              <w:rPr>
                <w:rFonts w:ascii="Times New Roman" w:hAnsi="Times New Roman" w:cs="Times New Roman"/>
                <w:sz w:val="24"/>
                <w:szCs w:val="24"/>
              </w:rPr>
              <w:t xml:space="preserve">, сооружения, помещения в здании, сооружении </w:t>
            </w:r>
            <w:r>
              <w:rPr>
                <w:rFonts w:ascii="Times New Roman" w:hAnsi="Times New Roman" w:cs="Times New Roman"/>
                <w:b/>
                <w:sz w:val="24"/>
                <w:szCs w:val="24"/>
              </w:rPr>
              <w:t>за предоставлением в собственность за плату</w:t>
            </w:r>
            <w:r>
              <w:rPr>
                <w:rFonts w:ascii="Times New Roman" w:hAnsi="Times New Roman" w:cs="Times New Roman"/>
                <w:sz w:val="24"/>
                <w:szCs w:val="24"/>
              </w:rPr>
              <w:t xml:space="preserve">, или если обращается </w:t>
            </w:r>
            <w:r>
              <w:rPr>
                <w:rFonts w:ascii="Times New Roman" w:hAnsi="Times New Roman" w:cs="Times New Roman"/>
                <w:b/>
                <w:sz w:val="24"/>
                <w:szCs w:val="24"/>
              </w:rPr>
              <w:t>религиозная организация</w:t>
            </w:r>
            <w:r>
              <w:rPr>
                <w:rFonts w:ascii="Times New Roman" w:hAnsi="Times New Roman" w:cs="Times New Roman"/>
                <w:sz w:val="24"/>
                <w:szCs w:val="24"/>
              </w:rPr>
              <w:t xml:space="preserve">, являющаяся собственником здания или сооружения, </w:t>
            </w:r>
            <w:r>
              <w:rPr>
                <w:rFonts w:ascii="Times New Roman" w:hAnsi="Times New Roman" w:cs="Times New Roman"/>
                <w:b/>
                <w:sz w:val="24"/>
                <w:szCs w:val="24"/>
              </w:rPr>
              <w:t>за предоставлением в безвозмездное пользование или собственность бесплатно</w:t>
            </w:r>
            <w:r>
              <w:rPr>
                <w:rFonts w:ascii="Times New Roman" w:hAnsi="Times New Roman" w:cs="Times New Roman"/>
                <w:sz w:val="24"/>
                <w:szCs w:val="24"/>
              </w:rPr>
              <w:t>,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544" w:type="dxa"/>
            <w:noWrap w:val="0"/>
          </w:tcPr>
          <w:p w14:paraId="75BA391A">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C4EC1AB">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6277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2EF3F42">
            <w:pPr>
              <w:spacing w:after="0" w:line="240" w:lineRule="auto"/>
              <w:ind w:firstLine="709"/>
              <w:jc w:val="both"/>
              <w:outlineLvl w:val="0"/>
              <w:rPr>
                <w:rFonts w:ascii="Times New Roman" w:hAnsi="Times New Roman" w:cs="Times New Roman"/>
                <w:sz w:val="24"/>
                <w:szCs w:val="24"/>
              </w:rPr>
            </w:pPr>
          </w:p>
        </w:tc>
        <w:tc>
          <w:tcPr>
            <w:tcW w:w="2741" w:type="dxa"/>
            <w:noWrap w:val="0"/>
          </w:tcPr>
          <w:p w14:paraId="2D3BAB9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3E495911">
            <w:pPr>
              <w:tabs>
                <w:tab w:val="left" w:pos="897"/>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544" w:type="dxa"/>
            <w:noWrap w:val="0"/>
          </w:tcPr>
          <w:p w14:paraId="0AA7EB9F">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4E538D89">
            <w:pPr>
              <w:spacing w:after="0" w:line="240" w:lineRule="auto"/>
            </w:pPr>
            <w:r>
              <w:rPr>
                <w:rFonts w:ascii="Times New Roman" w:hAnsi="Times New Roman" w:cs="Times New Roman"/>
                <w:sz w:val="24"/>
                <w:szCs w:val="24"/>
              </w:rPr>
              <w:t>[Все], Д(1)</w:t>
            </w:r>
          </w:p>
        </w:tc>
      </w:tr>
      <w:tr w14:paraId="478D5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F6414AF">
            <w:pPr>
              <w:spacing w:after="0" w:line="240" w:lineRule="auto"/>
              <w:ind w:firstLine="709"/>
              <w:jc w:val="both"/>
              <w:outlineLvl w:val="0"/>
              <w:rPr>
                <w:rFonts w:ascii="Times New Roman" w:hAnsi="Times New Roman" w:cs="Times New Roman"/>
                <w:sz w:val="24"/>
                <w:szCs w:val="24"/>
              </w:rPr>
            </w:pPr>
          </w:p>
        </w:tc>
        <w:tc>
          <w:tcPr>
            <w:tcW w:w="2741" w:type="dxa"/>
            <w:noWrap w:val="0"/>
          </w:tcPr>
          <w:p w14:paraId="21ACA8B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1А-3А, 2Б, 2В, 2Д</w:t>
            </w:r>
          </w:p>
        </w:tc>
        <w:tc>
          <w:tcPr>
            <w:tcW w:w="5520" w:type="dxa"/>
            <w:noWrap w:val="0"/>
          </w:tcPr>
          <w:p w14:paraId="5BBE808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3544" w:type="dxa"/>
            <w:noWrap w:val="0"/>
          </w:tcPr>
          <w:p w14:paraId="6F02287F">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B09E5F4">
            <w:pPr>
              <w:spacing w:after="0" w:line="240" w:lineRule="auto"/>
            </w:pPr>
            <w:r>
              <w:rPr>
                <w:rFonts w:ascii="Times New Roman" w:hAnsi="Times New Roman" w:cs="Times New Roman"/>
                <w:sz w:val="24"/>
                <w:szCs w:val="24"/>
              </w:rPr>
              <w:t>[Все], Д(1)</w:t>
            </w:r>
          </w:p>
        </w:tc>
      </w:tr>
      <w:tr w14:paraId="0D1F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26E210D">
            <w:pPr>
              <w:spacing w:after="0" w:line="240" w:lineRule="auto"/>
              <w:ind w:firstLine="709"/>
              <w:jc w:val="both"/>
              <w:outlineLvl w:val="0"/>
              <w:rPr>
                <w:rFonts w:ascii="Times New Roman" w:hAnsi="Times New Roman" w:cs="Times New Roman"/>
                <w:sz w:val="24"/>
                <w:szCs w:val="24"/>
              </w:rPr>
            </w:pPr>
          </w:p>
        </w:tc>
        <w:tc>
          <w:tcPr>
            <w:tcW w:w="2741" w:type="dxa"/>
            <w:noWrap w:val="0"/>
          </w:tcPr>
          <w:p w14:paraId="7F7A4A5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noWrap w:val="0"/>
          </w:tcPr>
          <w:p w14:paraId="0AE10F9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544" w:type="dxa"/>
            <w:noWrap w:val="0"/>
          </w:tcPr>
          <w:p w14:paraId="2949661C">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7CA83637">
            <w:pPr>
              <w:spacing w:after="0" w:line="240" w:lineRule="auto"/>
            </w:pPr>
            <w:r>
              <w:rPr>
                <w:rFonts w:ascii="Times New Roman" w:hAnsi="Times New Roman" w:cs="Times New Roman"/>
                <w:sz w:val="24"/>
                <w:szCs w:val="24"/>
              </w:rPr>
              <w:t>[Все], Д(1)</w:t>
            </w:r>
          </w:p>
        </w:tc>
      </w:tr>
      <w:tr w14:paraId="75BB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C7F71C1">
            <w:pPr>
              <w:spacing w:after="0" w:line="240" w:lineRule="auto"/>
              <w:ind w:firstLine="709"/>
              <w:jc w:val="both"/>
              <w:outlineLvl w:val="0"/>
              <w:rPr>
                <w:rFonts w:ascii="Times New Roman" w:hAnsi="Times New Roman" w:cs="Times New Roman"/>
                <w:sz w:val="24"/>
                <w:szCs w:val="24"/>
              </w:rPr>
            </w:pPr>
          </w:p>
        </w:tc>
        <w:tc>
          <w:tcPr>
            <w:tcW w:w="2741" w:type="dxa"/>
            <w:noWrap w:val="0"/>
          </w:tcPr>
          <w:p w14:paraId="30C6ADB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2Д, 3Д</w:t>
            </w:r>
          </w:p>
        </w:tc>
        <w:tc>
          <w:tcPr>
            <w:tcW w:w="5520" w:type="dxa"/>
            <w:noWrap w:val="0"/>
          </w:tcPr>
          <w:p w14:paraId="4D580889">
            <w:pPr>
              <w:tabs>
                <w:tab w:val="left" w:pos="1413"/>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noWrap w:val="0"/>
          </w:tcPr>
          <w:p w14:paraId="20F245A9">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4EBA3CD">
            <w:pPr>
              <w:spacing w:after="0" w:line="240" w:lineRule="auto"/>
            </w:pPr>
            <w:r>
              <w:rPr>
                <w:rFonts w:ascii="Times New Roman" w:hAnsi="Times New Roman" w:cs="Times New Roman"/>
                <w:sz w:val="24"/>
                <w:szCs w:val="24"/>
              </w:rPr>
              <w:t>[Все], Д(1)</w:t>
            </w:r>
          </w:p>
        </w:tc>
      </w:tr>
      <w:tr w14:paraId="7D11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36E4BDC">
            <w:pPr>
              <w:spacing w:after="0" w:line="240" w:lineRule="auto"/>
              <w:ind w:firstLine="709"/>
              <w:jc w:val="both"/>
              <w:outlineLvl w:val="0"/>
              <w:rPr>
                <w:rFonts w:ascii="Times New Roman" w:hAnsi="Times New Roman" w:cs="Times New Roman"/>
                <w:sz w:val="24"/>
                <w:szCs w:val="24"/>
              </w:rPr>
            </w:pPr>
          </w:p>
        </w:tc>
        <w:tc>
          <w:tcPr>
            <w:tcW w:w="2741" w:type="dxa"/>
            <w:noWrap w:val="0"/>
          </w:tcPr>
          <w:p w14:paraId="28ACAD5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noWrap w:val="0"/>
          </w:tcPr>
          <w:p w14:paraId="64A13D3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noWrap w:val="0"/>
          </w:tcPr>
          <w:p w14:paraId="39F73F59">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4E339B0E">
            <w:pPr>
              <w:spacing w:after="0" w:line="240" w:lineRule="auto"/>
            </w:pPr>
            <w:r>
              <w:rPr>
                <w:rFonts w:ascii="Times New Roman" w:hAnsi="Times New Roman" w:cs="Times New Roman"/>
                <w:sz w:val="24"/>
                <w:szCs w:val="24"/>
              </w:rPr>
              <w:t>[Все], Д(1)</w:t>
            </w:r>
          </w:p>
        </w:tc>
      </w:tr>
      <w:tr w14:paraId="793A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0221AB4">
            <w:pPr>
              <w:spacing w:after="0" w:line="240" w:lineRule="auto"/>
              <w:ind w:firstLine="709"/>
              <w:jc w:val="both"/>
              <w:outlineLvl w:val="0"/>
              <w:rPr>
                <w:rFonts w:ascii="Times New Roman" w:hAnsi="Times New Roman" w:cs="Times New Roman"/>
                <w:sz w:val="24"/>
                <w:szCs w:val="24"/>
              </w:rPr>
            </w:pPr>
          </w:p>
        </w:tc>
        <w:tc>
          <w:tcPr>
            <w:tcW w:w="2741" w:type="dxa"/>
            <w:noWrap w:val="0"/>
          </w:tcPr>
          <w:p w14:paraId="5380559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1Б, 1Д, </w:t>
            </w:r>
          </w:p>
        </w:tc>
        <w:tc>
          <w:tcPr>
            <w:tcW w:w="5520" w:type="dxa"/>
            <w:noWrap w:val="0"/>
          </w:tcPr>
          <w:p w14:paraId="30B1832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3544" w:type="dxa"/>
            <w:noWrap w:val="0"/>
          </w:tcPr>
          <w:p w14:paraId="4699AF8D">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8F88E55">
            <w:pPr>
              <w:spacing w:after="0" w:line="240" w:lineRule="auto"/>
            </w:pPr>
            <w:r>
              <w:rPr>
                <w:rFonts w:ascii="Times New Roman" w:hAnsi="Times New Roman" w:cs="Times New Roman"/>
                <w:sz w:val="24"/>
                <w:szCs w:val="24"/>
              </w:rPr>
              <w:t>[Все], Д(1)</w:t>
            </w:r>
          </w:p>
        </w:tc>
      </w:tr>
      <w:tr w14:paraId="5CE9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503D1C9">
            <w:pPr>
              <w:spacing w:after="0" w:line="240" w:lineRule="auto"/>
              <w:ind w:firstLine="709"/>
              <w:jc w:val="both"/>
              <w:outlineLvl w:val="0"/>
              <w:rPr>
                <w:rFonts w:ascii="Times New Roman" w:hAnsi="Times New Roman" w:cs="Times New Roman"/>
                <w:sz w:val="24"/>
                <w:szCs w:val="24"/>
              </w:rPr>
            </w:pPr>
          </w:p>
        </w:tc>
        <w:tc>
          <w:tcPr>
            <w:tcW w:w="2741" w:type="dxa"/>
            <w:noWrap w:val="0"/>
          </w:tcPr>
          <w:p w14:paraId="5860BE8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1В-3В, 1Д -3Д </w:t>
            </w:r>
          </w:p>
        </w:tc>
        <w:tc>
          <w:tcPr>
            <w:tcW w:w="5520" w:type="dxa"/>
            <w:noWrap w:val="0"/>
          </w:tcPr>
          <w:p w14:paraId="2BB81A0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noWrap w:val="0"/>
          </w:tcPr>
          <w:p w14:paraId="387F93AC">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F42466D">
            <w:pPr>
              <w:spacing w:after="0" w:line="240" w:lineRule="auto"/>
            </w:pPr>
            <w:r>
              <w:rPr>
                <w:rFonts w:ascii="Times New Roman" w:hAnsi="Times New Roman" w:cs="Times New Roman"/>
                <w:sz w:val="24"/>
                <w:szCs w:val="24"/>
              </w:rPr>
              <w:t>[Все], Д(1)</w:t>
            </w:r>
          </w:p>
        </w:tc>
      </w:tr>
      <w:tr w14:paraId="6827F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9D7B39D">
            <w:pPr>
              <w:spacing w:after="0" w:line="240" w:lineRule="auto"/>
              <w:ind w:firstLine="709"/>
              <w:jc w:val="both"/>
              <w:outlineLvl w:val="0"/>
              <w:rPr>
                <w:rFonts w:ascii="Times New Roman" w:hAnsi="Times New Roman" w:cs="Times New Roman"/>
                <w:sz w:val="24"/>
                <w:szCs w:val="24"/>
              </w:rPr>
            </w:pPr>
          </w:p>
        </w:tc>
        <w:tc>
          <w:tcPr>
            <w:tcW w:w="2741" w:type="dxa"/>
            <w:noWrap w:val="0"/>
          </w:tcPr>
          <w:p w14:paraId="36268E0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noWrap w:val="0"/>
          </w:tcPr>
          <w:p w14:paraId="0E4604B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noWrap w:val="0"/>
          </w:tcPr>
          <w:p w14:paraId="0A3120AA">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00078391">
            <w:pPr>
              <w:spacing w:after="0" w:line="240" w:lineRule="auto"/>
            </w:pPr>
            <w:r>
              <w:rPr>
                <w:rFonts w:ascii="Times New Roman" w:hAnsi="Times New Roman" w:cs="Times New Roman"/>
                <w:sz w:val="24"/>
                <w:szCs w:val="24"/>
              </w:rPr>
              <w:t>[Все], Д(1)</w:t>
            </w:r>
          </w:p>
        </w:tc>
      </w:tr>
      <w:tr w14:paraId="2A3B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7F9F8F0">
            <w:pPr>
              <w:spacing w:after="0" w:line="240" w:lineRule="auto"/>
              <w:ind w:firstLine="709"/>
              <w:jc w:val="both"/>
              <w:outlineLvl w:val="0"/>
              <w:rPr>
                <w:rFonts w:ascii="Times New Roman" w:hAnsi="Times New Roman" w:cs="Times New Roman"/>
                <w:sz w:val="24"/>
                <w:szCs w:val="24"/>
              </w:rPr>
            </w:pPr>
          </w:p>
        </w:tc>
        <w:tc>
          <w:tcPr>
            <w:tcW w:w="2741" w:type="dxa"/>
            <w:noWrap w:val="0"/>
          </w:tcPr>
          <w:p w14:paraId="3927E87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noWrap w:val="0"/>
          </w:tcPr>
          <w:p w14:paraId="643D8C1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544" w:type="dxa"/>
            <w:noWrap w:val="0"/>
          </w:tcPr>
          <w:p w14:paraId="569BED23">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6EB371AB">
            <w:pPr>
              <w:spacing w:after="0" w:line="240" w:lineRule="auto"/>
            </w:pPr>
            <w:r>
              <w:rPr>
                <w:rFonts w:ascii="Times New Roman" w:hAnsi="Times New Roman" w:cs="Times New Roman"/>
                <w:sz w:val="24"/>
                <w:szCs w:val="24"/>
              </w:rPr>
              <w:t>[Все], Д(1)</w:t>
            </w:r>
          </w:p>
        </w:tc>
      </w:tr>
      <w:tr w14:paraId="1FA99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8DEBD12">
            <w:pPr>
              <w:spacing w:after="0" w:line="240" w:lineRule="auto"/>
              <w:ind w:firstLine="709"/>
              <w:jc w:val="both"/>
              <w:outlineLvl w:val="0"/>
              <w:rPr>
                <w:rFonts w:ascii="Times New Roman" w:hAnsi="Times New Roman" w:cs="Times New Roman"/>
                <w:sz w:val="24"/>
                <w:szCs w:val="24"/>
              </w:rPr>
            </w:pPr>
          </w:p>
        </w:tc>
        <w:tc>
          <w:tcPr>
            <w:tcW w:w="2741" w:type="dxa"/>
            <w:noWrap w:val="0"/>
          </w:tcPr>
          <w:p w14:paraId="7007029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noWrap w:val="0"/>
          </w:tcPr>
          <w:p w14:paraId="13300A8A">
            <w:pPr>
              <w:tabs>
                <w:tab w:val="left" w:pos="1073"/>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noWrap w:val="0"/>
          </w:tcPr>
          <w:p w14:paraId="1FF51571">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1708BF66">
            <w:pPr>
              <w:spacing w:after="0" w:line="240" w:lineRule="auto"/>
            </w:pPr>
            <w:r>
              <w:rPr>
                <w:rFonts w:ascii="Times New Roman" w:hAnsi="Times New Roman" w:cs="Times New Roman"/>
                <w:sz w:val="24"/>
                <w:szCs w:val="24"/>
              </w:rPr>
              <w:t>[Все], Д(1)</w:t>
            </w:r>
          </w:p>
        </w:tc>
      </w:tr>
      <w:tr w14:paraId="4067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33A25CD">
            <w:pPr>
              <w:spacing w:after="0" w:line="240" w:lineRule="auto"/>
              <w:ind w:firstLine="709"/>
              <w:jc w:val="both"/>
              <w:outlineLvl w:val="0"/>
              <w:rPr>
                <w:rFonts w:ascii="Times New Roman" w:hAnsi="Times New Roman" w:cs="Times New Roman"/>
                <w:sz w:val="24"/>
                <w:szCs w:val="24"/>
              </w:rPr>
            </w:pPr>
          </w:p>
        </w:tc>
        <w:tc>
          <w:tcPr>
            <w:tcW w:w="2741" w:type="dxa"/>
            <w:noWrap w:val="0"/>
          </w:tcPr>
          <w:p w14:paraId="69A05FE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noWrap w:val="0"/>
          </w:tcPr>
          <w:p w14:paraId="3E662BC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544" w:type="dxa"/>
            <w:noWrap w:val="0"/>
          </w:tcPr>
          <w:p w14:paraId="73372ECD">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B38B210">
            <w:pPr>
              <w:spacing w:after="0" w:line="240" w:lineRule="auto"/>
            </w:pPr>
            <w:r>
              <w:rPr>
                <w:rFonts w:ascii="Times New Roman" w:hAnsi="Times New Roman" w:cs="Times New Roman"/>
                <w:sz w:val="24"/>
                <w:szCs w:val="24"/>
              </w:rPr>
              <w:t>[Все], Д(1)</w:t>
            </w:r>
          </w:p>
        </w:tc>
      </w:tr>
      <w:tr w14:paraId="6A74B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D15FB9A">
            <w:pPr>
              <w:spacing w:after="0" w:line="240" w:lineRule="auto"/>
              <w:ind w:firstLine="709"/>
              <w:jc w:val="both"/>
              <w:outlineLvl w:val="0"/>
              <w:rPr>
                <w:rFonts w:ascii="Times New Roman" w:hAnsi="Times New Roman" w:cs="Times New Roman"/>
                <w:sz w:val="24"/>
                <w:szCs w:val="24"/>
              </w:rPr>
            </w:pPr>
          </w:p>
        </w:tc>
        <w:tc>
          <w:tcPr>
            <w:tcW w:w="2741" w:type="dxa"/>
            <w:noWrap w:val="0"/>
          </w:tcPr>
          <w:p w14:paraId="4E38D83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 1Б-3Б</w:t>
            </w:r>
          </w:p>
        </w:tc>
        <w:tc>
          <w:tcPr>
            <w:tcW w:w="5520" w:type="dxa"/>
            <w:noWrap w:val="0"/>
          </w:tcPr>
          <w:p w14:paraId="1E9B6C2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Pr>
                <w:rFonts w:ascii="Times New Roman" w:hAnsi="Times New Roman" w:cs="Times New Roman"/>
                <w:b/>
                <w:sz w:val="24"/>
                <w:szCs w:val="24"/>
              </w:rPr>
              <w:t>если обращается лицо</w:t>
            </w:r>
            <w:r>
              <w:rPr>
                <w:rFonts w:ascii="Times New Roman" w:hAnsi="Times New Roman" w:cs="Times New Roman"/>
                <w:sz w:val="24"/>
                <w:szCs w:val="24"/>
              </w:rPr>
              <w:t xml:space="preserve">, уполномоченное решением общего собрания членов садоводческого или огороднического товарищества </w:t>
            </w:r>
            <w:r>
              <w:rPr>
                <w:rFonts w:ascii="Times New Roman" w:hAnsi="Times New Roman" w:cs="Times New Roman"/>
                <w:b/>
                <w:sz w:val="24"/>
                <w:szCs w:val="24"/>
              </w:rPr>
              <w:t>за предоставлением в аренду</w:t>
            </w:r>
            <w:r>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tc>
        <w:tc>
          <w:tcPr>
            <w:tcW w:w="3544" w:type="dxa"/>
            <w:noWrap w:val="0"/>
          </w:tcPr>
          <w:p w14:paraId="53361A90">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3B95A87">
            <w:pPr>
              <w:spacing w:after="0" w:line="240" w:lineRule="auto"/>
            </w:pPr>
            <w:r>
              <w:rPr>
                <w:rFonts w:ascii="Times New Roman" w:hAnsi="Times New Roman" w:cs="Times New Roman"/>
                <w:sz w:val="24"/>
                <w:szCs w:val="24"/>
              </w:rPr>
              <w:t>[Все], Д(1)</w:t>
            </w:r>
          </w:p>
        </w:tc>
      </w:tr>
      <w:tr w14:paraId="7E30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9C067E6">
            <w:pPr>
              <w:spacing w:after="0" w:line="240" w:lineRule="auto"/>
              <w:ind w:firstLine="709"/>
              <w:jc w:val="both"/>
              <w:outlineLvl w:val="0"/>
              <w:rPr>
                <w:rFonts w:ascii="Times New Roman" w:hAnsi="Times New Roman" w:cs="Times New Roman"/>
                <w:sz w:val="24"/>
                <w:szCs w:val="24"/>
              </w:rPr>
            </w:pPr>
          </w:p>
        </w:tc>
        <w:tc>
          <w:tcPr>
            <w:tcW w:w="2741" w:type="dxa"/>
            <w:noWrap w:val="0"/>
          </w:tcPr>
          <w:p w14:paraId="5B11942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noWrap w:val="0"/>
          </w:tcPr>
          <w:p w14:paraId="40E3641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noWrap w:val="0"/>
          </w:tcPr>
          <w:p w14:paraId="620E7058">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0BF62851">
            <w:pPr>
              <w:spacing w:after="0" w:line="240" w:lineRule="auto"/>
            </w:pPr>
            <w:r>
              <w:rPr>
                <w:rFonts w:ascii="Times New Roman" w:hAnsi="Times New Roman" w:cs="Times New Roman"/>
                <w:sz w:val="24"/>
                <w:szCs w:val="24"/>
              </w:rPr>
              <w:t>[Все], Д(1)</w:t>
            </w:r>
          </w:p>
        </w:tc>
      </w:tr>
      <w:tr w14:paraId="484C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94887E6">
            <w:pPr>
              <w:spacing w:after="0" w:line="240" w:lineRule="auto"/>
              <w:ind w:firstLine="709"/>
              <w:jc w:val="both"/>
              <w:outlineLvl w:val="0"/>
              <w:rPr>
                <w:rFonts w:ascii="Times New Roman" w:hAnsi="Times New Roman" w:cs="Times New Roman"/>
                <w:sz w:val="24"/>
                <w:szCs w:val="24"/>
              </w:rPr>
            </w:pPr>
          </w:p>
        </w:tc>
        <w:tc>
          <w:tcPr>
            <w:tcW w:w="2741" w:type="dxa"/>
            <w:noWrap w:val="0"/>
          </w:tcPr>
          <w:p w14:paraId="17FBD2D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noWrap w:val="0"/>
          </w:tcPr>
          <w:p w14:paraId="0B04E764">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noWrap w:val="0"/>
          </w:tcPr>
          <w:p w14:paraId="1BE032C3">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63A737AD">
            <w:pPr>
              <w:spacing w:after="0" w:line="240" w:lineRule="auto"/>
            </w:pPr>
            <w:r>
              <w:rPr>
                <w:rFonts w:ascii="Times New Roman" w:hAnsi="Times New Roman" w:cs="Times New Roman"/>
                <w:sz w:val="24"/>
                <w:szCs w:val="24"/>
              </w:rPr>
              <w:t>[Все], Д(1)</w:t>
            </w:r>
          </w:p>
        </w:tc>
      </w:tr>
      <w:tr w14:paraId="2329A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C14AAF1">
            <w:pPr>
              <w:spacing w:after="0" w:line="240" w:lineRule="auto"/>
              <w:ind w:firstLine="709"/>
              <w:jc w:val="both"/>
              <w:outlineLvl w:val="0"/>
              <w:rPr>
                <w:rFonts w:ascii="Times New Roman" w:hAnsi="Times New Roman" w:cs="Times New Roman"/>
                <w:sz w:val="24"/>
                <w:szCs w:val="24"/>
              </w:rPr>
            </w:pPr>
          </w:p>
        </w:tc>
        <w:tc>
          <w:tcPr>
            <w:tcW w:w="2741" w:type="dxa"/>
            <w:noWrap w:val="0"/>
          </w:tcPr>
          <w:p w14:paraId="7FA7DCF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2828072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noWrap w:val="0"/>
          </w:tcPr>
          <w:p w14:paraId="14F0BF8E">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144B57CC">
            <w:pPr>
              <w:spacing w:after="0" w:line="240" w:lineRule="auto"/>
            </w:pPr>
            <w:r>
              <w:rPr>
                <w:rFonts w:ascii="Times New Roman" w:hAnsi="Times New Roman" w:cs="Times New Roman"/>
                <w:sz w:val="24"/>
                <w:szCs w:val="24"/>
              </w:rPr>
              <w:t>[Все], Д(1)</w:t>
            </w:r>
          </w:p>
        </w:tc>
      </w:tr>
      <w:tr w14:paraId="566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D8E981F">
            <w:pPr>
              <w:spacing w:after="0" w:line="240" w:lineRule="auto"/>
              <w:ind w:firstLine="709"/>
              <w:jc w:val="both"/>
              <w:outlineLvl w:val="0"/>
              <w:rPr>
                <w:rFonts w:ascii="Times New Roman" w:hAnsi="Times New Roman" w:cs="Times New Roman"/>
                <w:sz w:val="24"/>
                <w:szCs w:val="24"/>
              </w:rPr>
            </w:pPr>
          </w:p>
        </w:tc>
        <w:tc>
          <w:tcPr>
            <w:tcW w:w="2741" w:type="dxa"/>
            <w:noWrap w:val="0"/>
          </w:tcPr>
          <w:p w14:paraId="07709C0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1DA57D7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3544" w:type="dxa"/>
            <w:noWrap w:val="0"/>
          </w:tcPr>
          <w:p w14:paraId="4DEDCCFD">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F9221B0">
            <w:pPr>
              <w:spacing w:after="0" w:line="240" w:lineRule="auto"/>
            </w:pPr>
            <w:r>
              <w:rPr>
                <w:rFonts w:ascii="Times New Roman" w:hAnsi="Times New Roman" w:cs="Times New Roman"/>
                <w:sz w:val="24"/>
                <w:szCs w:val="24"/>
              </w:rPr>
              <w:t>[Все], Д(1)</w:t>
            </w:r>
          </w:p>
        </w:tc>
      </w:tr>
      <w:tr w14:paraId="34A7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7D1D55D">
            <w:pPr>
              <w:spacing w:after="0" w:line="240" w:lineRule="auto"/>
              <w:ind w:firstLine="709"/>
              <w:jc w:val="both"/>
              <w:outlineLvl w:val="0"/>
              <w:rPr>
                <w:rFonts w:ascii="Times New Roman" w:hAnsi="Times New Roman" w:cs="Times New Roman"/>
                <w:sz w:val="24"/>
                <w:szCs w:val="24"/>
              </w:rPr>
            </w:pPr>
          </w:p>
        </w:tc>
        <w:tc>
          <w:tcPr>
            <w:tcW w:w="2741" w:type="dxa"/>
            <w:noWrap w:val="0"/>
          </w:tcPr>
          <w:p w14:paraId="29D202E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noWrap w:val="0"/>
          </w:tcPr>
          <w:p w14:paraId="7A75E0F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noWrap w:val="0"/>
          </w:tcPr>
          <w:p w14:paraId="1E462083">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7BE49272">
            <w:pPr>
              <w:spacing w:after="0" w:line="240" w:lineRule="auto"/>
            </w:pPr>
            <w:r>
              <w:rPr>
                <w:rFonts w:ascii="Times New Roman" w:hAnsi="Times New Roman" w:cs="Times New Roman"/>
                <w:sz w:val="24"/>
                <w:szCs w:val="24"/>
              </w:rPr>
              <w:t>[Все], Д(1)</w:t>
            </w:r>
          </w:p>
        </w:tc>
      </w:tr>
      <w:tr w14:paraId="5EB1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FA47727">
            <w:pPr>
              <w:spacing w:after="0" w:line="240" w:lineRule="auto"/>
              <w:ind w:firstLine="709"/>
              <w:jc w:val="both"/>
              <w:outlineLvl w:val="0"/>
              <w:rPr>
                <w:rFonts w:ascii="Times New Roman" w:hAnsi="Times New Roman" w:cs="Times New Roman"/>
                <w:sz w:val="24"/>
                <w:szCs w:val="24"/>
              </w:rPr>
            </w:pPr>
          </w:p>
        </w:tc>
        <w:tc>
          <w:tcPr>
            <w:tcW w:w="2741" w:type="dxa"/>
            <w:noWrap w:val="0"/>
          </w:tcPr>
          <w:p w14:paraId="086582F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6A3D4F7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noWrap w:val="0"/>
          </w:tcPr>
          <w:p w14:paraId="07BAD011">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5638C640">
            <w:pPr>
              <w:spacing w:after="0" w:line="240" w:lineRule="auto"/>
            </w:pPr>
            <w:r>
              <w:rPr>
                <w:rFonts w:ascii="Times New Roman" w:hAnsi="Times New Roman" w:cs="Times New Roman"/>
                <w:sz w:val="24"/>
                <w:szCs w:val="24"/>
              </w:rPr>
              <w:t>[Все], Д(1)</w:t>
            </w:r>
          </w:p>
        </w:tc>
      </w:tr>
      <w:tr w14:paraId="45A5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D7C9924">
            <w:pPr>
              <w:spacing w:after="0" w:line="240" w:lineRule="auto"/>
              <w:ind w:firstLine="709"/>
              <w:jc w:val="both"/>
              <w:outlineLvl w:val="0"/>
              <w:rPr>
                <w:rFonts w:ascii="Times New Roman" w:hAnsi="Times New Roman" w:cs="Times New Roman"/>
                <w:sz w:val="24"/>
                <w:szCs w:val="24"/>
              </w:rPr>
            </w:pPr>
          </w:p>
        </w:tc>
        <w:tc>
          <w:tcPr>
            <w:tcW w:w="2741" w:type="dxa"/>
            <w:noWrap w:val="0"/>
          </w:tcPr>
          <w:p w14:paraId="6F9FE34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1CF7FEE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охотхозяйственное соглашение, если обращается лицо, с которым заключено охотхозяйственное соглашение, за предоставлением в аренду</w:t>
            </w:r>
          </w:p>
        </w:tc>
        <w:tc>
          <w:tcPr>
            <w:tcW w:w="3544" w:type="dxa"/>
            <w:noWrap w:val="0"/>
          </w:tcPr>
          <w:p w14:paraId="471BB7B4">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D55A5DE">
            <w:pPr>
              <w:spacing w:after="0" w:line="240" w:lineRule="auto"/>
            </w:pPr>
            <w:r>
              <w:rPr>
                <w:rFonts w:ascii="Times New Roman" w:hAnsi="Times New Roman" w:cs="Times New Roman"/>
                <w:sz w:val="24"/>
                <w:szCs w:val="24"/>
              </w:rPr>
              <w:t>[Все], Д(1)</w:t>
            </w:r>
          </w:p>
        </w:tc>
      </w:tr>
      <w:tr w14:paraId="30847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23074FF">
            <w:pPr>
              <w:spacing w:after="0" w:line="240" w:lineRule="auto"/>
              <w:ind w:firstLine="709"/>
              <w:jc w:val="both"/>
              <w:outlineLvl w:val="0"/>
              <w:rPr>
                <w:rFonts w:ascii="Times New Roman" w:hAnsi="Times New Roman" w:cs="Times New Roman"/>
                <w:sz w:val="24"/>
                <w:szCs w:val="24"/>
              </w:rPr>
            </w:pPr>
          </w:p>
        </w:tc>
        <w:tc>
          <w:tcPr>
            <w:tcW w:w="2741" w:type="dxa"/>
            <w:noWrap w:val="0"/>
          </w:tcPr>
          <w:p w14:paraId="70CAB54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4709E67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noWrap w:val="0"/>
          </w:tcPr>
          <w:p w14:paraId="7D1C9CA7">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0E66C586">
            <w:pPr>
              <w:spacing w:after="0" w:line="240" w:lineRule="auto"/>
            </w:pPr>
            <w:r>
              <w:rPr>
                <w:rFonts w:ascii="Times New Roman" w:hAnsi="Times New Roman" w:cs="Times New Roman"/>
                <w:sz w:val="24"/>
                <w:szCs w:val="24"/>
              </w:rPr>
              <w:t>[Все], Д(1)</w:t>
            </w:r>
          </w:p>
        </w:tc>
      </w:tr>
      <w:tr w14:paraId="5846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A2D663B">
            <w:pPr>
              <w:spacing w:after="0" w:line="240" w:lineRule="auto"/>
              <w:ind w:firstLine="709"/>
              <w:jc w:val="both"/>
              <w:outlineLvl w:val="0"/>
              <w:rPr>
                <w:rFonts w:ascii="Times New Roman" w:hAnsi="Times New Roman" w:cs="Times New Roman"/>
                <w:sz w:val="24"/>
                <w:szCs w:val="24"/>
              </w:rPr>
            </w:pPr>
          </w:p>
        </w:tc>
        <w:tc>
          <w:tcPr>
            <w:tcW w:w="2741" w:type="dxa"/>
            <w:noWrap w:val="0"/>
          </w:tcPr>
          <w:p w14:paraId="555FE2A7">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53E9B22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tc>
        <w:tc>
          <w:tcPr>
            <w:tcW w:w="3544" w:type="dxa"/>
            <w:noWrap w:val="0"/>
          </w:tcPr>
          <w:p w14:paraId="6E3BCA74">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F3EF074">
            <w:pPr>
              <w:spacing w:after="0" w:line="240" w:lineRule="auto"/>
            </w:pPr>
            <w:r>
              <w:rPr>
                <w:rFonts w:ascii="Times New Roman" w:hAnsi="Times New Roman" w:cs="Times New Roman"/>
                <w:sz w:val="24"/>
                <w:szCs w:val="24"/>
              </w:rPr>
              <w:t>[Все], Д(1)</w:t>
            </w:r>
          </w:p>
        </w:tc>
      </w:tr>
      <w:tr w14:paraId="2563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6E40A95">
            <w:pPr>
              <w:spacing w:after="0" w:line="240" w:lineRule="auto"/>
              <w:ind w:firstLine="709"/>
              <w:jc w:val="both"/>
              <w:outlineLvl w:val="0"/>
              <w:rPr>
                <w:rFonts w:ascii="Times New Roman" w:hAnsi="Times New Roman" w:cs="Times New Roman"/>
                <w:sz w:val="24"/>
                <w:szCs w:val="24"/>
              </w:rPr>
            </w:pPr>
          </w:p>
        </w:tc>
        <w:tc>
          <w:tcPr>
            <w:tcW w:w="2741" w:type="dxa"/>
            <w:noWrap w:val="0"/>
          </w:tcPr>
          <w:p w14:paraId="6BDB5687">
            <w:pPr>
              <w:spacing w:after="0" w:line="240" w:lineRule="auto"/>
              <w:jc w:val="both"/>
              <w:outlineLvl w:val="0"/>
              <w:rPr>
                <w:rFonts w:ascii="Times New Roman" w:hAnsi="Times New Roman" w:cs="Times New Roman"/>
                <w:sz w:val="24"/>
                <w:szCs w:val="24"/>
                <w:u w:val="single"/>
              </w:rPr>
            </w:pPr>
            <w:r>
              <w:rPr>
                <w:rFonts w:ascii="Times New Roman" w:hAnsi="Times New Roman" w:cs="Times New Roman"/>
                <w:sz w:val="24"/>
                <w:szCs w:val="24"/>
              </w:rPr>
              <w:t>1В-3В</w:t>
            </w:r>
          </w:p>
        </w:tc>
        <w:tc>
          <w:tcPr>
            <w:tcW w:w="5520" w:type="dxa"/>
            <w:noWrap w:val="0"/>
          </w:tcPr>
          <w:p w14:paraId="3240457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noWrap w:val="0"/>
          </w:tcPr>
          <w:p w14:paraId="2A5FF4E3">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099D949">
            <w:pPr>
              <w:spacing w:after="0" w:line="240" w:lineRule="auto"/>
            </w:pPr>
            <w:r>
              <w:rPr>
                <w:rFonts w:ascii="Times New Roman" w:hAnsi="Times New Roman" w:cs="Times New Roman"/>
                <w:sz w:val="24"/>
                <w:szCs w:val="24"/>
              </w:rPr>
              <w:t>[Все], Д(1)</w:t>
            </w:r>
          </w:p>
        </w:tc>
      </w:tr>
      <w:tr w14:paraId="79109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122179F">
            <w:pPr>
              <w:spacing w:after="0" w:line="240" w:lineRule="auto"/>
              <w:ind w:firstLine="709"/>
              <w:jc w:val="both"/>
              <w:outlineLvl w:val="0"/>
              <w:rPr>
                <w:rFonts w:ascii="Times New Roman" w:hAnsi="Times New Roman" w:cs="Times New Roman"/>
                <w:sz w:val="24"/>
                <w:szCs w:val="24"/>
              </w:rPr>
            </w:pPr>
          </w:p>
        </w:tc>
        <w:tc>
          <w:tcPr>
            <w:tcW w:w="2741" w:type="dxa"/>
            <w:noWrap w:val="0"/>
          </w:tcPr>
          <w:p w14:paraId="44059B2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6D2DF194">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544" w:type="dxa"/>
            <w:noWrap w:val="0"/>
          </w:tcPr>
          <w:p w14:paraId="6DC31428">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33A42482">
            <w:pPr>
              <w:spacing w:after="0" w:line="240" w:lineRule="auto"/>
            </w:pPr>
            <w:r>
              <w:rPr>
                <w:rFonts w:ascii="Times New Roman" w:hAnsi="Times New Roman" w:cs="Times New Roman"/>
                <w:sz w:val="24"/>
                <w:szCs w:val="24"/>
              </w:rPr>
              <w:t>[Все], Д(1)</w:t>
            </w:r>
          </w:p>
        </w:tc>
      </w:tr>
      <w:tr w14:paraId="54EB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AAF1C83">
            <w:pPr>
              <w:spacing w:after="0" w:line="240" w:lineRule="auto"/>
              <w:ind w:firstLine="709"/>
              <w:jc w:val="both"/>
              <w:outlineLvl w:val="0"/>
              <w:rPr>
                <w:rFonts w:ascii="Times New Roman" w:hAnsi="Times New Roman" w:cs="Times New Roman"/>
                <w:sz w:val="24"/>
                <w:szCs w:val="24"/>
              </w:rPr>
            </w:pPr>
          </w:p>
        </w:tc>
        <w:tc>
          <w:tcPr>
            <w:tcW w:w="2741" w:type="dxa"/>
            <w:noWrap w:val="0"/>
          </w:tcPr>
          <w:p w14:paraId="3985672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525CE42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noWrap w:val="0"/>
          </w:tcPr>
          <w:p w14:paraId="348A3DF6">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70CE4E35">
            <w:pPr>
              <w:spacing w:after="0" w:line="240" w:lineRule="auto"/>
            </w:pPr>
            <w:r>
              <w:rPr>
                <w:rFonts w:ascii="Times New Roman" w:hAnsi="Times New Roman" w:cs="Times New Roman"/>
                <w:sz w:val="24"/>
                <w:szCs w:val="24"/>
              </w:rPr>
              <w:t>[Все], Д(1)</w:t>
            </w:r>
          </w:p>
        </w:tc>
      </w:tr>
      <w:tr w14:paraId="0ED7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00CD435">
            <w:pPr>
              <w:spacing w:after="0" w:line="240" w:lineRule="auto"/>
              <w:ind w:firstLine="709"/>
              <w:jc w:val="both"/>
              <w:outlineLvl w:val="0"/>
              <w:rPr>
                <w:rFonts w:ascii="Times New Roman" w:hAnsi="Times New Roman" w:cs="Times New Roman"/>
                <w:sz w:val="24"/>
                <w:szCs w:val="24"/>
              </w:rPr>
            </w:pPr>
          </w:p>
        </w:tc>
        <w:tc>
          <w:tcPr>
            <w:tcW w:w="2741" w:type="dxa"/>
            <w:noWrap w:val="0"/>
          </w:tcPr>
          <w:p w14:paraId="01E0C60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062537F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noWrap w:val="0"/>
          </w:tcPr>
          <w:p w14:paraId="4BD91504">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78B6850A">
            <w:pPr>
              <w:spacing w:after="0" w:line="240" w:lineRule="auto"/>
            </w:pPr>
            <w:r>
              <w:rPr>
                <w:rFonts w:ascii="Times New Roman" w:hAnsi="Times New Roman" w:cs="Times New Roman"/>
                <w:sz w:val="24"/>
                <w:szCs w:val="24"/>
              </w:rPr>
              <w:t>[Все], Д(1)</w:t>
            </w:r>
          </w:p>
        </w:tc>
      </w:tr>
      <w:tr w14:paraId="202D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22A7A02">
            <w:pPr>
              <w:spacing w:after="0" w:line="240" w:lineRule="auto"/>
              <w:ind w:firstLine="709"/>
              <w:jc w:val="both"/>
              <w:outlineLvl w:val="0"/>
              <w:rPr>
                <w:rFonts w:ascii="Times New Roman" w:hAnsi="Times New Roman" w:cs="Times New Roman"/>
                <w:sz w:val="24"/>
                <w:szCs w:val="24"/>
              </w:rPr>
            </w:pPr>
          </w:p>
        </w:tc>
        <w:tc>
          <w:tcPr>
            <w:tcW w:w="2741" w:type="dxa"/>
            <w:noWrap w:val="0"/>
          </w:tcPr>
          <w:p w14:paraId="1507996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19E6BBD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noWrap w:val="0"/>
          </w:tcPr>
          <w:p w14:paraId="2F1AFEA4">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4568107B">
            <w:pPr>
              <w:spacing w:after="0" w:line="240" w:lineRule="auto"/>
            </w:pPr>
            <w:r>
              <w:rPr>
                <w:rFonts w:ascii="Times New Roman" w:hAnsi="Times New Roman" w:cs="Times New Roman"/>
                <w:sz w:val="24"/>
                <w:szCs w:val="24"/>
              </w:rPr>
              <w:t>[Все], Д(1)</w:t>
            </w:r>
          </w:p>
        </w:tc>
      </w:tr>
      <w:tr w14:paraId="1136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1416EC3">
            <w:pPr>
              <w:spacing w:after="0" w:line="240" w:lineRule="auto"/>
              <w:ind w:firstLine="709"/>
              <w:jc w:val="both"/>
              <w:outlineLvl w:val="0"/>
              <w:rPr>
                <w:rFonts w:ascii="Times New Roman" w:hAnsi="Times New Roman" w:cs="Times New Roman"/>
                <w:sz w:val="24"/>
                <w:szCs w:val="24"/>
              </w:rPr>
            </w:pPr>
          </w:p>
        </w:tc>
        <w:tc>
          <w:tcPr>
            <w:tcW w:w="2741" w:type="dxa"/>
            <w:noWrap w:val="0"/>
          </w:tcPr>
          <w:p w14:paraId="1D73CC5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678BDCD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544" w:type="dxa"/>
            <w:noWrap w:val="0"/>
          </w:tcPr>
          <w:p w14:paraId="40D3FDB4">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2C549A05">
            <w:pPr>
              <w:spacing w:after="0" w:line="240" w:lineRule="auto"/>
            </w:pPr>
            <w:r>
              <w:rPr>
                <w:rFonts w:ascii="Times New Roman" w:hAnsi="Times New Roman" w:cs="Times New Roman"/>
                <w:sz w:val="24"/>
                <w:szCs w:val="24"/>
              </w:rPr>
              <w:t>[Все], Д(1)</w:t>
            </w:r>
          </w:p>
        </w:tc>
      </w:tr>
      <w:tr w14:paraId="7CB5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92F4A42">
            <w:pPr>
              <w:spacing w:after="0" w:line="240" w:lineRule="auto"/>
              <w:ind w:firstLine="709"/>
              <w:jc w:val="both"/>
              <w:outlineLvl w:val="0"/>
              <w:rPr>
                <w:rFonts w:ascii="Times New Roman" w:hAnsi="Times New Roman" w:cs="Times New Roman"/>
                <w:sz w:val="24"/>
                <w:szCs w:val="24"/>
              </w:rPr>
            </w:pPr>
          </w:p>
        </w:tc>
        <w:tc>
          <w:tcPr>
            <w:tcW w:w="2741" w:type="dxa"/>
            <w:noWrap w:val="0"/>
          </w:tcPr>
          <w:p w14:paraId="1D04CEB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205B9F8C">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544" w:type="dxa"/>
            <w:noWrap w:val="0"/>
          </w:tcPr>
          <w:p w14:paraId="017B66AE">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6A754AF2">
            <w:pPr>
              <w:spacing w:after="0" w:line="240" w:lineRule="auto"/>
            </w:pPr>
            <w:r>
              <w:rPr>
                <w:rFonts w:ascii="Times New Roman" w:hAnsi="Times New Roman" w:cs="Times New Roman"/>
                <w:sz w:val="24"/>
                <w:szCs w:val="24"/>
              </w:rPr>
              <w:t>[Все], Д(1)</w:t>
            </w:r>
          </w:p>
        </w:tc>
      </w:tr>
      <w:tr w14:paraId="5C4DB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AED5B3F">
            <w:pPr>
              <w:spacing w:after="0" w:line="240" w:lineRule="auto"/>
              <w:ind w:firstLine="709"/>
              <w:jc w:val="both"/>
              <w:outlineLvl w:val="0"/>
              <w:rPr>
                <w:rFonts w:ascii="Times New Roman" w:hAnsi="Times New Roman" w:cs="Times New Roman"/>
                <w:sz w:val="24"/>
                <w:szCs w:val="24"/>
              </w:rPr>
            </w:pPr>
          </w:p>
        </w:tc>
        <w:tc>
          <w:tcPr>
            <w:tcW w:w="2741" w:type="dxa"/>
            <w:noWrap w:val="0"/>
          </w:tcPr>
          <w:p w14:paraId="5890217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w:t>
            </w:r>
          </w:p>
        </w:tc>
        <w:tc>
          <w:tcPr>
            <w:tcW w:w="5520" w:type="dxa"/>
            <w:noWrap w:val="0"/>
          </w:tcPr>
          <w:p w14:paraId="0CF0952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544" w:type="dxa"/>
            <w:noWrap w:val="0"/>
          </w:tcPr>
          <w:p w14:paraId="5309A88E">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626BA022">
            <w:pPr>
              <w:spacing w:after="0" w:line="240" w:lineRule="auto"/>
            </w:pPr>
            <w:r>
              <w:rPr>
                <w:rFonts w:ascii="Times New Roman" w:hAnsi="Times New Roman" w:cs="Times New Roman"/>
                <w:sz w:val="24"/>
                <w:szCs w:val="24"/>
              </w:rPr>
              <w:t>[Все], Д(1)</w:t>
            </w:r>
          </w:p>
        </w:tc>
      </w:tr>
      <w:tr w14:paraId="182E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DD93159">
            <w:pPr>
              <w:spacing w:after="0" w:line="240" w:lineRule="auto"/>
              <w:ind w:firstLine="709"/>
              <w:jc w:val="both"/>
              <w:outlineLvl w:val="0"/>
              <w:rPr>
                <w:rFonts w:ascii="Times New Roman" w:hAnsi="Times New Roman" w:cs="Times New Roman"/>
                <w:sz w:val="24"/>
                <w:szCs w:val="24"/>
              </w:rPr>
            </w:pPr>
          </w:p>
        </w:tc>
        <w:tc>
          <w:tcPr>
            <w:tcW w:w="2741" w:type="dxa"/>
            <w:noWrap w:val="0"/>
          </w:tcPr>
          <w:p w14:paraId="2D3554C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2Б</w:t>
            </w:r>
          </w:p>
        </w:tc>
        <w:tc>
          <w:tcPr>
            <w:tcW w:w="5520" w:type="dxa"/>
            <w:noWrap w:val="0"/>
          </w:tcPr>
          <w:p w14:paraId="0C9F6CC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noWrap w:val="0"/>
          </w:tcPr>
          <w:p w14:paraId="02A1E72F">
            <w:pPr>
              <w:spacing w:after="0" w:line="240" w:lineRule="auto"/>
              <w:rPr>
                <w:sz w:val="24"/>
                <w:szCs w:val="24"/>
              </w:rPr>
            </w:pPr>
            <w:r>
              <w:rPr>
                <w:rFonts w:ascii="Times New Roman" w:hAnsi="Times New Roman" w:cs="Times New Roman"/>
                <w:sz w:val="24"/>
                <w:szCs w:val="24"/>
              </w:rPr>
              <w:t>ЕПГУ, ЭП, ПС, Л</w:t>
            </w:r>
          </w:p>
        </w:tc>
        <w:tc>
          <w:tcPr>
            <w:tcW w:w="2126" w:type="dxa"/>
            <w:noWrap w:val="0"/>
          </w:tcPr>
          <w:p w14:paraId="181BC9FF">
            <w:pPr>
              <w:spacing w:after="0" w:line="240" w:lineRule="auto"/>
            </w:pPr>
            <w:r>
              <w:rPr>
                <w:rFonts w:ascii="Times New Roman" w:hAnsi="Times New Roman" w:cs="Times New Roman"/>
                <w:sz w:val="24"/>
                <w:szCs w:val="24"/>
              </w:rPr>
              <w:t>[Все], Д(1)</w:t>
            </w:r>
          </w:p>
        </w:tc>
      </w:tr>
      <w:tr w14:paraId="3E23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tcPr>
          <w:p w14:paraId="567A22E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00906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31C60B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2741" w:type="dxa"/>
            <w:noWrap w:val="0"/>
          </w:tcPr>
          <w:p w14:paraId="26C4E75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noWrap w:val="0"/>
          </w:tcPr>
          <w:p w14:paraId="4A37C48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noWrap w:val="0"/>
          </w:tcPr>
          <w:p w14:paraId="0727D559">
            <w:pPr>
              <w:spacing w:after="0"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0754BF1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14:paraId="2413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DB44BE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2741" w:type="dxa"/>
            <w:noWrap w:val="0"/>
          </w:tcPr>
          <w:p w14:paraId="48D7880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3А-3Д</w:t>
            </w:r>
          </w:p>
        </w:tc>
        <w:tc>
          <w:tcPr>
            <w:tcW w:w="5520" w:type="dxa"/>
            <w:noWrap w:val="0"/>
          </w:tcPr>
          <w:p w14:paraId="2CACE14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noWrap w:val="0"/>
          </w:tcPr>
          <w:p w14:paraId="031F4D5E">
            <w:pPr>
              <w:spacing w:after="0"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69A09CF8">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7E66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4CCCA4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2741" w:type="dxa"/>
            <w:noWrap w:val="0"/>
          </w:tcPr>
          <w:p w14:paraId="473C7AD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noWrap w:val="0"/>
          </w:tcPr>
          <w:p w14:paraId="32B5710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недвижимости (ЕГРН);</w:t>
            </w:r>
          </w:p>
        </w:tc>
        <w:tc>
          <w:tcPr>
            <w:tcW w:w="3544" w:type="dxa"/>
            <w:noWrap w:val="0"/>
          </w:tcPr>
          <w:p w14:paraId="678C9E62">
            <w:pPr>
              <w:spacing w:after="0"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4119630D">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4004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A2F1899">
            <w:pPr>
              <w:spacing w:after="0" w:line="240" w:lineRule="auto"/>
              <w:jc w:val="both"/>
              <w:outlineLvl w:val="0"/>
              <w:rPr>
                <w:rFonts w:ascii="Times New Roman" w:hAnsi="Times New Roman" w:cs="Times New Roman"/>
                <w:sz w:val="24"/>
                <w:szCs w:val="24"/>
              </w:rPr>
            </w:pPr>
          </w:p>
        </w:tc>
        <w:tc>
          <w:tcPr>
            <w:tcW w:w="2741" w:type="dxa"/>
            <w:noWrap w:val="0"/>
          </w:tcPr>
          <w:p w14:paraId="3F85A29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 -3А, 1В-3В</w:t>
            </w:r>
          </w:p>
        </w:tc>
        <w:tc>
          <w:tcPr>
            <w:tcW w:w="5520" w:type="dxa"/>
            <w:noWrap w:val="0"/>
          </w:tcPr>
          <w:p w14:paraId="38444B3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Pr>
                <w:rFonts w:ascii="Times New Roman" w:hAnsi="Times New Roman" w:cs="Times New Roman"/>
                <w:b/>
                <w:sz w:val="24"/>
                <w:szCs w:val="24"/>
              </w:rPr>
              <w:t>если обращается член</w:t>
            </w:r>
            <w:r>
              <w:rPr>
                <w:rFonts w:ascii="Times New Roman" w:hAnsi="Times New Roman" w:cs="Times New Roman"/>
                <w:sz w:val="24"/>
                <w:szCs w:val="24"/>
              </w:rPr>
              <w:t xml:space="preserve"> такого товарищества за предоставлением в собственность </w:t>
            </w:r>
            <w:r>
              <w:rPr>
                <w:rFonts w:ascii="Times New Roman" w:hAnsi="Times New Roman" w:cs="Times New Roman"/>
                <w:b/>
                <w:sz w:val="24"/>
                <w:szCs w:val="24"/>
              </w:rPr>
              <w:t>за плату или в аренду</w:t>
            </w:r>
            <w:r>
              <w:rPr>
                <w:rFonts w:ascii="Times New Roman" w:hAnsi="Times New Roman" w:cs="Times New Roman"/>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544" w:type="dxa"/>
            <w:noWrap w:val="0"/>
          </w:tcPr>
          <w:p w14:paraId="5E0B5030">
            <w:pPr>
              <w:spacing w:after="0" w:line="240" w:lineRule="auto"/>
            </w:pPr>
            <w:r>
              <w:rPr>
                <w:rFonts w:ascii="Times New Roman" w:hAnsi="Times New Roman" w:cs="Times New Roman"/>
                <w:sz w:val="24"/>
                <w:szCs w:val="24"/>
              </w:rPr>
              <w:t>ЕПГУ, ЭП, ПС, Л</w:t>
            </w:r>
          </w:p>
        </w:tc>
        <w:tc>
          <w:tcPr>
            <w:tcW w:w="2126" w:type="dxa"/>
            <w:noWrap w:val="0"/>
          </w:tcPr>
          <w:p w14:paraId="2A73DDF9">
            <w:pPr>
              <w:spacing w:after="0" w:line="240" w:lineRule="auto"/>
            </w:pPr>
            <w:r>
              <w:rPr>
                <w:rFonts w:ascii="Times New Roman" w:hAnsi="Times New Roman" w:cs="Times New Roman"/>
                <w:sz w:val="24"/>
                <w:szCs w:val="24"/>
              </w:rPr>
              <w:t>[Все], Д(1)</w:t>
            </w:r>
          </w:p>
        </w:tc>
      </w:tr>
      <w:tr w14:paraId="593A5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64C5CC3">
            <w:pPr>
              <w:spacing w:after="0" w:line="240" w:lineRule="auto"/>
              <w:jc w:val="both"/>
              <w:outlineLvl w:val="0"/>
              <w:rPr>
                <w:rFonts w:ascii="Times New Roman" w:hAnsi="Times New Roman" w:cs="Times New Roman"/>
                <w:sz w:val="24"/>
                <w:szCs w:val="24"/>
              </w:rPr>
            </w:pPr>
          </w:p>
        </w:tc>
        <w:tc>
          <w:tcPr>
            <w:tcW w:w="2741" w:type="dxa"/>
            <w:noWrap w:val="0"/>
          </w:tcPr>
          <w:p w14:paraId="4C1614C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noWrap w:val="0"/>
          </w:tcPr>
          <w:p w14:paraId="103480A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утвержденный проект межевания территории, если обращается член садоводческого</w:t>
            </w:r>
            <w:r>
              <w:rPr>
                <w:rFonts w:ascii="Times New Roman" w:hAnsi="Times New Roman" w:cs="Times New Roman"/>
                <w:sz w:val="24"/>
                <w:szCs w:val="24"/>
              </w:rPr>
              <w:tab/>
            </w:r>
            <w:r>
              <w:rPr>
                <w:rFonts w:ascii="Times New Roman" w:hAnsi="Times New Roman" w:cs="Times New Roman"/>
                <w:sz w:val="24"/>
                <w:szCs w:val="24"/>
              </w:rPr>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noWrap w:val="0"/>
          </w:tcPr>
          <w:p w14:paraId="37E9DB27">
            <w:pPr>
              <w:spacing w:after="0" w:line="240" w:lineRule="auto"/>
            </w:pPr>
            <w:r>
              <w:rPr>
                <w:rFonts w:ascii="Times New Roman" w:hAnsi="Times New Roman" w:cs="Times New Roman"/>
                <w:sz w:val="24"/>
                <w:szCs w:val="24"/>
              </w:rPr>
              <w:t>ЕПГУ, ЭП, ПС, Л</w:t>
            </w:r>
          </w:p>
        </w:tc>
        <w:tc>
          <w:tcPr>
            <w:tcW w:w="2126" w:type="dxa"/>
            <w:noWrap w:val="0"/>
          </w:tcPr>
          <w:p w14:paraId="15139168">
            <w:pPr>
              <w:spacing w:after="0" w:line="240" w:lineRule="auto"/>
            </w:pPr>
            <w:r>
              <w:rPr>
                <w:rFonts w:ascii="Times New Roman" w:hAnsi="Times New Roman" w:cs="Times New Roman"/>
                <w:sz w:val="24"/>
                <w:szCs w:val="24"/>
              </w:rPr>
              <w:t>[Все], Д(1)</w:t>
            </w:r>
          </w:p>
        </w:tc>
      </w:tr>
      <w:tr w14:paraId="0048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284C7E1">
            <w:pPr>
              <w:spacing w:after="0" w:line="240" w:lineRule="auto"/>
              <w:jc w:val="both"/>
              <w:outlineLvl w:val="0"/>
              <w:rPr>
                <w:rFonts w:ascii="Times New Roman" w:hAnsi="Times New Roman" w:cs="Times New Roman"/>
                <w:sz w:val="24"/>
                <w:szCs w:val="24"/>
              </w:rPr>
            </w:pPr>
          </w:p>
        </w:tc>
        <w:tc>
          <w:tcPr>
            <w:tcW w:w="2741" w:type="dxa"/>
            <w:noWrap w:val="0"/>
          </w:tcPr>
          <w:p w14:paraId="70810C8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noWrap w:val="0"/>
          </w:tcPr>
          <w:p w14:paraId="51F6D6F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noWrap w:val="0"/>
          </w:tcPr>
          <w:p w14:paraId="71E98D07">
            <w:pPr>
              <w:spacing w:after="0" w:line="240" w:lineRule="auto"/>
            </w:pPr>
            <w:r>
              <w:rPr>
                <w:rFonts w:ascii="Times New Roman" w:hAnsi="Times New Roman" w:cs="Times New Roman"/>
                <w:sz w:val="24"/>
                <w:szCs w:val="24"/>
              </w:rPr>
              <w:t>ЕПГУ, ЭП, ПС, Л</w:t>
            </w:r>
          </w:p>
        </w:tc>
        <w:tc>
          <w:tcPr>
            <w:tcW w:w="2126" w:type="dxa"/>
            <w:noWrap w:val="0"/>
          </w:tcPr>
          <w:p w14:paraId="028C1C21">
            <w:pPr>
              <w:spacing w:after="0" w:line="240" w:lineRule="auto"/>
            </w:pPr>
            <w:r>
              <w:rPr>
                <w:rFonts w:ascii="Times New Roman" w:hAnsi="Times New Roman" w:cs="Times New Roman"/>
                <w:sz w:val="24"/>
                <w:szCs w:val="24"/>
              </w:rPr>
              <w:t>[Все], Д(1)</w:t>
            </w:r>
          </w:p>
        </w:tc>
      </w:tr>
      <w:tr w14:paraId="742A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B775960">
            <w:pPr>
              <w:spacing w:after="0" w:line="240" w:lineRule="auto"/>
              <w:jc w:val="both"/>
              <w:outlineLvl w:val="0"/>
              <w:rPr>
                <w:rFonts w:ascii="Times New Roman" w:hAnsi="Times New Roman" w:cs="Times New Roman"/>
                <w:sz w:val="24"/>
                <w:szCs w:val="24"/>
              </w:rPr>
            </w:pPr>
          </w:p>
        </w:tc>
        <w:tc>
          <w:tcPr>
            <w:tcW w:w="2741" w:type="dxa"/>
            <w:noWrap w:val="0"/>
          </w:tcPr>
          <w:p w14:paraId="3F37A54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3F03A59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noWrap w:val="0"/>
          </w:tcPr>
          <w:p w14:paraId="6FB0B237">
            <w:pPr>
              <w:spacing w:after="0" w:line="240" w:lineRule="auto"/>
            </w:pPr>
            <w:r>
              <w:rPr>
                <w:rFonts w:ascii="Times New Roman" w:hAnsi="Times New Roman" w:cs="Times New Roman"/>
                <w:sz w:val="24"/>
                <w:szCs w:val="24"/>
              </w:rPr>
              <w:t>ЕПГУ, ЭП ПС, Л</w:t>
            </w:r>
          </w:p>
        </w:tc>
        <w:tc>
          <w:tcPr>
            <w:tcW w:w="2126" w:type="dxa"/>
            <w:noWrap w:val="0"/>
          </w:tcPr>
          <w:p w14:paraId="2C4ECE06">
            <w:pPr>
              <w:spacing w:after="0" w:line="240" w:lineRule="auto"/>
            </w:pPr>
            <w:r>
              <w:rPr>
                <w:rFonts w:ascii="Times New Roman" w:hAnsi="Times New Roman" w:cs="Times New Roman"/>
                <w:sz w:val="24"/>
                <w:szCs w:val="24"/>
              </w:rPr>
              <w:t>[Все], Д(1)</w:t>
            </w:r>
          </w:p>
        </w:tc>
      </w:tr>
      <w:tr w14:paraId="06E2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39ADB5A">
            <w:pPr>
              <w:spacing w:after="0" w:line="240" w:lineRule="auto"/>
              <w:jc w:val="both"/>
              <w:outlineLvl w:val="0"/>
              <w:rPr>
                <w:rFonts w:ascii="Times New Roman" w:hAnsi="Times New Roman" w:cs="Times New Roman"/>
                <w:sz w:val="24"/>
                <w:szCs w:val="24"/>
              </w:rPr>
            </w:pPr>
          </w:p>
        </w:tc>
        <w:tc>
          <w:tcPr>
            <w:tcW w:w="2741" w:type="dxa"/>
            <w:noWrap w:val="0"/>
          </w:tcPr>
          <w:p w14:paraId="62BF738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5A022E5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544" w:type="dxa"/>
            <w:noWrap w:val="0"/>
          </w:tcPr>
          <w:p w14:paraId="43232D73">
            <w:pPr>
              <w:spacing w:after="0" w:line="240" w:lineRule="auto"/>
            </w:pPr>
            <w:r>
              <w:rPr>
                <w:rFonts w:ascii="Times New Roman" w:hAnsi="Times New Roman" w:cs="Times New Roman"/>
                <w:sz w:val="24"/>
                <w:szCs w:val="24"/>
              </w:rPr>
              <w:t>ЕПГУ, ЭП, ПС, Л</w:t>
            </w:r>
          </w:p>
        </w:tc>
        <w:tc>
          <w:tcPr>
            <w:tcW w:w="2126" w:type="dxa"/>
            <w:noWrap w:val="0"/>
          </w:tcPr>
          <w:p w14:paraId="793E7E13">
            <w:pPr>
              <w:spacing w:after="0" w:line="240" w:lineRule="auto"/>
            </w:pPr>
            <w:r>
              <w:rPr>
                <w:rFonts w:ascii="Times New Roman" w:hAnsi="Times New Roman" w:cs="Times New Roman"/>
                <w:sz w:val="24"/>
                <w:szCs w:val="24"/>
              </w:rPr>
              <w:t>[Все], Д(1)</w:t>
            </w:r>
          </w:p>
        </w:tc>
      </w:tr>
      <w:tr w14:paraId="3B48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78FBD106">
            <w:pPr>
              <w:spacing w:after="0" w:line="240" w:lineRule="auto"/>
              <w:jc w:val="both"/>
              <w:outlineLvl w:val="0"/>
              <w:rPr>
                <w:rFonts w:ascii="Times New Roman" w:hAnsi="Times New Roman" w:cs="Times New Roman"/>
                <w:sz w:val="24"/>
                <w:szCs w:val="24"/>
              </w:rPr>
            </w:pPr>
          </w:p>
        </w:tc>
        <w:tc>
          <w:tcPr>
            <w:tcW w:w="2741" w:type="dxa"/>
            <w:noWrap w:val="0"/>
          </w:tcPr>
          <w:p w14:paraId="1E34818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018FC5B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544" w:type="dxa"/>
            <w:noWrap w:val="0"/>
          </w:tcPr>
          <w:p w14:paraId="1D1DD44B">
            <w:pPr>
              <w:spacing w:after="0" w:line="240" w:lineRule="auto"/>
            </w:pPr>
            <w:r>
              <w:rPr>
                <w:rFonts w:ascii="Times New Roman" w:hAnsi="Times New Roman" w:cs="Times New Roman"/>
                <w:sz w:val="24"/>
                <w:szCs w:val="24"/>
              </w:rPr>
              <w:t>ЕПГУ, ЭП, ПС, Л</w:t>
            </w:r>
          </w:p>
        </w:tc>
        <w:tc>
          <w:tcPr>
            <w:tcW w:w="2126" w:type="dxa"/>
            <w:noWrap w:val="0"/>
          </w:tcPr>
          <w:p w14:paraId="493B3474">
            <w:pPr>
              <w:spacing w:after="0" w:line="240" w:lineRule="auto"/>
            </w:pPr>
            <w:r>
              <w:rPr>
                <w:rFonts w:ascii="Times New Roman" w:hAnsi="Times New Roman" w:cs="Times New Roman"/>
                <w:sz w:val="24"/>
                <w:szCs w:val="24"/>
              </w:rPr>
              <w:t>[Все], Д(1)</w:t>
            </w:r>
          </w:p>
        </w:tc>
      </w:tr>
      <w:tr w14:paraId="6DCC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B44B58D">
            <w:pPr>
              <w:spacing w:after="0" w:line="240" w:lineRule="auto"/>
              <w:jc w:val="both"/>
              <w:outlineLvl w:val="0"/>
              <w:rPr>
                <w:rFonts w:ascii="Times New Roman" w:hAnsi="Times New Roman" w:cs="Times New Roman"/>
                <w:sz w:val="24"/>
                <w:szCs w:val="24"/>
              </w:rPr>
            </w:pPr>
          </w:p>
        </w:tc>
        <w:tc>
          <w:tcPr>
            <w:tcW w:w="2741" w:type="dxa"/>
            <w:noWrap w:val="0"/>
          </w:tcPr>
          <w:p w14:paraId="402F8D36">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410C46F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noWrap w:val="0"/>
          </w:tcPr>
          <w:p w14:paraId="3CE1CE77">
            <w:pPr>
              <w:spacing w:after="0" w:line="240" w:lineRule="auto"/>
            </w:pPr>
            <w:r>
              <w:rPr>
                <w:rFonts w:ascii="Times New Roman" w:hAnsi="Times New Roman" w:cs="Times New Roman"/>
                <w:sz w:val="24"/>
                <w:szCs w:val="24"/>
              </w:rPr>
              <w:t>ЕПГУ, ЭП, ПС, Л</w:t>
            </w:r>
          </w:p>
        </w:tc>
        <w:tc>
          <w:tcPr>
            <w:tcW w:w="2126" w:type="dxa"/>
            <w:noWrap w:val="0"/>
          </w:tcPr>
          <w:p w14:paraId="10529F7E">
            <w:pPr>
              <w:spacing w:after="0" w:line="240" w:lineRule="auto"/>
            </w:pPr>
            <w:r>
              <w:rPr>
                <w:rFonts w:ascii="Times New Roman" w:hAnsi="Times New Roman" w:cs="Times New Roman"/>
                <w:sz w:val="24"/>
                <w:szCs w:val="24"/>
              </w:rPr>
              <w:t>[Все], Д(1)</w:t>
            </w:r>
          </w:p>
        </w:tc>
      </w:tr>
      <w:tr w14:paraId="250F9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EF59A26">
            <w:pPr>
              <w:spacing w:after="0" w:line="240" w:lineRule="auto"/>
              <w:jc w:val="both"/>
              <w:outlineLvl w:val="0"/>
              <w:rPr>
                <w:rFonts w:ascii="Times New Roman" w:hAnsi="Times New Roman" w:cs="Times New Roman"/>
                <w:sz w:val="24"/>
                <w:szCs w:val="24"/>
              </w:rPr>
            </w:pPr>
          </w:p>
        </w:tc>
        <w:tc>
          <w:tcPr>
            <w:tcW w:w="2741" w:type="dxa"/>
            <w:noWrap w:val="0"/>
          </w:tcPr>
          <w:p w14:paraId="62EC5FE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6F9779E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544" w:type="dxa"/>
            <w:noWrap w:val="0"/>
          </w:tcPr>
          <w:p w14:paraId="58E99449">
            <w:pPr>
              <w:spacing w:after="0" w:line="240" w:lineRule="auto"/>
            </w:pPr>
            <w:r>
              <w:rPr>
                <w:rFonts w:ascii="Times New Roman" w:hAnsi="Times New Roman" w:cs="Times New Roman"/>
                <w:sz w:val="24"/>
                <w:szCs w:val="24"/>
              </w:rPr>
              <w:t>ЕПГУ, ЭП, ПС, Л</w:t>
            </w:r>
          </w:p>
        </w:tc>
        <w:tc>
          <w:tcPr>
            <w:tcW w:w="2126" w:type="dxa"/>
            <w:noWrap w:val="0"/>
          </w:tcPr>
          <w:p w14:paraId="0BF5878F">
            <w:pPr>
              <w:spacing w:after="0" w:line="240" w:lineRule="auto"/>
            </w:pPr>
            <w:r>
              <w:rPr>
                <w:rFonts w:ascii="Times New Roman" w:hAnsi="Times New Roman" w:cs="Times New Roman"/>
                <w:sz w:val="24"/>
                <w:szCs w:val="24"/>
              </w:rPr>
              <w:t>[Все], Д(1)</w:t>
            </w:r>
          </w:p>
        </w:tc>
      </w:tr>
      <w:tr w14:paraId="0503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8AD547D">
            <w:pPr>
              <w:spacing w:after="0" w:line="240" w:lineRule="auto"/>
              <w:jc w:val="both"/>
              <w:outlineLvl w:val="0"/>
              <w:rPr>
                <w:rFonts w:ascii="Times New Roman" w:hAnsi="Times New Roman" w:cs="Times New Roman"/>
                <w:sz w:val="24"/>
                <w:szCs w:val="24"/>
              </w:rPr>
            </w:pPr>
          </w:p>
        </w:tc>
        <w:tc>
          <w:tcPr>
            <w:tcW w:w="2741" w:type="dxa"/>
            <w:noWrap w:val="0"/>
          </w:tcPr>
          <w:p w14:paraId="404718E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769B5C3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noWrap w:val="0"/>
          </w:tcPr>
          <w:p w14:paraId="38221382">
            <w:pPr>
              <w:spacing w:after="0" w:line="240" w:lineRule="auto"/>
            </w:pPr>
            <w:r>
              <w:rPr>
                <w:rFonts w:ascii="Times New Roman" w:hAnsi="Times New Roman" w:cs="Times New Roman"/>
                <w:sz w:val="24"/>
                <w:szCs w:val="24"/>
              </w:rPr>
              <w:t>ЕПГУ, ЭП, ПС, Л</w:t>
            </w:r>
          </w:p>
        </w:tc>
        <w:tc>
          <w:tcPr>
            <w:tcW w:w="2126" w:type="dxa"/>
            <w:noWrap w:val="0"/>
          </w:tcPr>
          <w:p w14:paraId="68B8368C">
            <w:pPr>
              <w:spacing w:after="0" w:line="240" w:lineRule="auto"/>
            </w:pPr>
            <w:r>
              <w:rPr>
                <w:rFonts w:ascii="Times New Roman" w:hAnsi="Times New Roman" w:cs="Times New Roman"/>
                <w:sz w:val="24"/>
                <w:szCs w:val="24"/>
              </w:rPr>
              <w:t>[Все], Д(1)</w:t>
            </w:r>
          </w:p>
        </w:tc>
      </w:tr>
      <w:tr w14:paraId="607D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0C9382A">
            <w:pPr>
              <w:spacing w:after="0" w:line="240" w:lineRule="auto"/>
              <w:jc w:val="both"/>
              <w:outlineLvl w:val="0"/>
              <w:rPr>
                <w:rFonts w:ascii="Times New Roman" w:hAnsi="Times New Roman" w:cs="Times New Roman"/>
                <w:sz w:val="24"/>
                <w:szCs w:val="24"/>
              </w:rPr>
            </w:pPr>
          </w:p>
        </w:tc>
        <w:tc>
          <w:tcPr>
            <w:tcW w:w="2741" w:type="dxa"/>
            <w:noWrap w:val="0"/>
          </w:tcPr>
          <w:p w14:paraId="5160E23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5973E68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3544" w:type="dxa"/>
            <w:noWrap w:val="0"/>
          </w:tcPr>
          <w:p w14:paraId="10310C84">
            <w:pPr>
              <w:spacing w:after="0" w:line="240" w:lineRule="auto"/>
            </w:pPr>
            <w:r>
              <w:rPr>
                <w:rFonts w:ascii="Times New Roman" w:hAnsi="Times New Roman" w:cs="Times New Roman"/>
                <w:sz w:val="24"/>
                <w:szCs w:val="24"/>
              </w:rPr>
              <w:t>ЕПГУ, ЭП, ПС, Л</w:t>
            </w:r>
          </w:p>
        </w:tc>
        <w:tc>
          <w:tcPr>
            <w:tcW w:w="2126" w:type="dxa"/>
            <w:noWrap w:val="0"/>
          </w:tcPr>
          <w:p w14:paraId="1A8E583A">
            <w:pPr>
              <w:spacing w:after="0" w:line="240" w:lineRule="auto"/>
            </w:pPr>
            <w:r>
              <w:rPr>
                <w:rFonts w:ascii="Times New Roman" w:hAnsi="Times New Roman" w:cs="Times New Roman"/>
                <w:sz w:val="24"/>
                <w:szCs w:val="24"/>
              </w:rPr>
              <w:t>[Все], Д(1)</w:t>
            </w:r>
          </w:p>
        </w:tc>
      </w:tr>
      <w:tr w14:paraId="553A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2FCAAC8">
            <w:pPr>
              <w:spacing w:after="0" w:line="240" w:lineRule="auto"/>
              <w:jc w:val="both"/>
              <w:outlineLvl w:val="0"/>
              <w:rPr>
                <w:rFonts w:ascii="Times New Roman" w:hAnsi="Times New Roman" w:cs="Times New Roman"/>
                <w:sz w:val="24"/>
                <w:szCs w:val="24"/>
              </w:rPr>
            </w:pPr>
          </w:p>
        </w:tc>
        <w:tc>
          <w:tcPr>
            <w:tcW w:w="2741" w:type="dxa"/>
            <w:noWrap w:val="0"/>
          </w:tcPr>
          <w:p w14:paraId="3319282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noWrap w:val="0"/>
          </w:tcPr>
          <w:p w14:paraId="66C54C77">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3544" w:type="dxa"/>
            <w:noWrap w:val="0"/>
          </w:tcPr>
          <w:p w14:paraId="08CA8F2B">
            <w:pPr>
              <w:spacing w:after="0" w:line="240" w:lineRule="auto"/>
            </w:pPr>
            <w:r>
              <w:rPr>
                <w:rFonts w:ascii="Times New Roman" w:hAnsi="Times New Roman" w:cs="Times New Roman"/>
                <w:sz w:val="24"/>
                <w:szCs w:val="24"/>
              </w:rPr>
              <w:t>ЕПГУ, ЭП, ПС, Л</w:t>
            </w:r>
          </w:p>
        </w:tc>
        <w:tc>
          <w:tcPr>
            <w:tcW w:w="2126" w:type="dxa"/>
            <w:noWrap w:val="0"/>
          </w:tcPr>
          <w:p w14:paraId="659ED3C4">
            <w:pPr>
              <w:spacing w:after="0" w:line="240" w:lineRule="auto"/>
            </w:pPr>
            <w:r>
              <w:rPr>
                <w:rFonts w:ascii="Times New Roman" w:hAnsi="Times New Roman" w:cs="Times New Roman"/>
                <w:sz w:val="24"/>
                <w:szCs w:val="24"/>
              </w:rPr>
              <w:t>[Все], Д(1)</w:t>
            </w:r>
          </w:p>
        </w:tc>
      </w:tr>
      <w:tr w14:paraId="34224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5EE22D7">
            <w:pPr>
              <w:spacing w:after="0" w:line="240" w:lineRule="auto"/>
              <w:jc w:val="both"/>
              <w:outlineLvl w:val="0"/>
              <w:rPr>
                <w:rFonts w:ascii="Times New Roman" w:hAnsi="Times New Roman" w:cs="Times New Roman"/>
                <w:sz w:val="24"/>
                <w:szCs w:val="24"/>
              </w:rPr>
            </w:pPr>
          </w:p>
        </w:tc>
        <w:tc>
          <w:tcPr>
            <w:tcW w:w="2741" w:type="dxa"/>
            <w:noWrap w:val="0"/>
          </w:tcPr>
          <w:p w14:paraId="58FEB4B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1А-1Д</w:t>
            </w:r>
          </w:p>
        </w:tc>
        <w:tc>
          <w:tcPr>
            <w:tcW w:w="5520" w:type="dxa"/>
            <w:noWrap w:val="0"/>
          </w:tcPr>
          <w:p w14:paraId="4C5A3C8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за периоды после  1 января 2020 года</w:t>
            </w:r>
          </w:p>
        </w:tc>
        <w:tc>
          <w:tcPr>
            <w:tcW w:w="3544" w:type="dxa"/>
            <w:noWrap w:val="0"/>
          </w:tcPr>
          <w:p w14:paraId="289F88F1">
            <w:pPr>
              <w:spacing w:after="0" w:line="240" w:lineRule="auto"/>
            </w:pPr>
            <w:r>
              <w:rPr>
                <w:rFonts w:ascii="Times New Roman" w:hAnsi="Times New Roman" w:cs="Times New Roman"/>
                <w:sz w:val="24"/>
                <w:szCs w:val="24"/>
              </w:rPr>
              <w:t>ЕПГУ, ЭП, ПС, Л</w:t>
            </w:r>
          </w:p>
        </w:tc>
        <w:tc>
          <w:tcPr>
            <w:tcW w:w="2126" w:type="dxa"/>
            <w:noWrap w:val="0"/>
          </w:tcPr>
          <w:p w14:paraId="47B97745">
            <w:pPr>
              <w:spacing w:after="0" w:line="240" w:lineRule="auto"/>
            </w:pPr>
            <w:r>
              <w:rPr>
                <w:rFonts w:ascii="Times New Roman" w:hAnsi="Times New Roman" w:cs="Times New Roman"/>
                <w:sz w:val="24"/>
                <w:szCs w:val="24"/>
              </w:rPr>
              <w:t>[Все], Д(1)</w:t>
            </w:r>
          </w:p>
        </w:tc>
      </w:tr>
      <w:tr w14:paraId="7310E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F0DCF8C">
            <w:pPr>
              <w:spacing w:after="0" w:line="240" w:lineRule="auto"/>
              <w:jc w:val="both"/>
              <w:outlineLvl w:val="0"/>
              <w:rPr>
                <w:rFonts w:ascii="Times New Roman" w:hAnsi="Times New Roman" w:cs="Times New Roman"/>
                <w:sz w:val="24"/>
                <w:szCs w:val="24"/>
              </w:rPr>
            </w:pPr>
          </w:p>
        </w:tc>
        <w:tc>
          <w:tcPr>
            <w:tcW w:w="2741" w:type="dxa"/>
            <w:noWrap w:val="0"/>
          </w:tcPr>
          <w:p w14:paraId="4C2A124A">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1Д</w:t>
            </w:r>
          </w:p>
        </w:tc>
        <w:tc>
          <w:tcPr>
            <w:tcW w:w="5520" w:type="dxa"/>
            <w:noWrap w:val="0"/>
          </w:tcPr>
          <w:p w14:paraId="2F65373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544" w:type="dxa"/>
            <w:noWrap w:val="0"/>
          </w:tcPr>
          <w:p w14:paraId="66BFA60B">
            <w:pPr>
              <w:spacing w:after="0" w:line="240" w:lineRule="auto"/>
            </w:pPr>
            <w:r>
              <w:rPr>
                <w:rFonts w:ascii="Times New Roman" w:hAnsi="Times New Roman" w:cs="Times New Roman"/>
                <w:sz w:val="24"/>
                <w:szCs w:val="24"/>
              </w:rPr>
              <w:t>ЕПГУ, ЭП, ПС, Л</w:t>
            </w:r>
          </w:p>
        </w:tc>
        <w:tc>
          <w:tcPr>
            <w:tcW w:w="2126" w:type="dxa"/>
            <w:noWrap w:val="0"/>
          </w:tcPr>
          <w:p w14:paraId="58D46C41">
            <w:pPr>
              <w:spacing w:after="0" w:line="240" w:lineRule="auto"/>
            </w:pPr>
            <w:r>
              <w:rPr>
                <w:rFonts w:ascii="Times New Roman" w:hAnsi="Times New Roman" w:cs="Times New Roman"/>
                <w:sz w:val="24"/>
                <w:szCs w:val="24"/>
              </w:rPr>
              <w:t>[Все], Д(1)</w:t>
            </w:r>
          </w:p>
        </w:tc>
      </w:tr>
      <w:tr w14:paraId="4D90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282A33C">
            <w:pPr>
              <w:spacing w:after="0" w:line="240" w:lineRule="auto"/>
              <w:jc w:val="both"/>
              <w:outlineLvl w:val="0"/>
              <w:rPr>
                <w:rFonts w:ascii="Times New Roman" w:hAnsi="Times New Roman" w:cs="Times New Roman"/>
                <w:sz w:val="24"/>
                <w:szCs w:val="24"/>
              </w:rPr>
            </w:pPr>
          </w:p>
        </w:tc>
        <w:tc>
          <w:tcPr>
            <w:tcW w:w="2741" w:type="dxa"/>
            <w:noWrap w:val="0"/>
          </w:tcPr>
          <w:p w14:paraId="4937F28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 1Д-3Д</w:t>
            </w:r>
          </w:p>
        </w:tc>
        <w:tc>
          <w:tcPr>
            <w:tcW w:w="5520" w:type="dxa"/>
            <w:noWrap w:val="0"/>
          </w:tcPr>
          <w:p w14:paraId="7F31BAC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noWrap w:val="0"/>
          </w:tcPr>
          <w:p w14:paraId="42313418">
            <w:pPr>
              <w:spacing w:after="0" w:line="240" w:lineRule="auto"/>
            </w:pPr>
            <w:r>
              <w:rPr>
                <w:rFonts w:ascii="Times New Roman" w:hAnsi="Times New Roman" w:cs="Times New Roman"/>
                <w:sz w:val="24"/>
                <w:szCs w:val="24"/>
              </w:rPr>
              <w:t>ЕПГУ, ЭП, ПС, Л</w:t>
            </w:r>
          </w:p>
        </w:tc>
        <w:tc>
          <w:tcPr>
            <w:tcW w:w="2126" w:type="dxa"/>
            <w:noWrap w:val="0"/>
          </w:tcPr>
          <w:p w14:paraId="5F68F974">
            <w:pPr>
              <w:spacing w:after="0" w:line="240" w:lineRule="auto"/>
            </w:pPr>
            <w:r>
              <w:rPr>
                <w:rFonts w:ascii="Times New Roman" w:hAnsi="Times New Roman" w:cs="Times New Roman"/>
                <w:sz w:val="24"/>
                <w:szCs w:val="24"/>
              </w:rPr>
              <w:t>[Все], Д(1)</w:t>
            </w:r>
          </w:p>
        </w:tc>
      </w:tr>
      <w:tr w14:paraId="2543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0119E9E">
            <w:pPr>
              <w:spacing w:after="0" w:line="240" w:lineRule="auto"/>
              <w:jc w:val="both"/>
              <w:outlineLvl w:val="0"/>
              <w:rPr>
                <w:rFonts w:ascii="Times New Roman" w:hAnsi="Times New Roman" w:cs="Times New Roman"/>
                <w:sz w:val="24"/>
                <w:szCs w:val="24"/>
              </w:rPr>
            </w:pPr>
          </w:p>
        </w:tc>
        <w:tc>
          <w:tcPr>
            <w:tcW w:w="2741" w:type="dxa"/>
            <w:noWrap w:val="0"/>
          </w:tcPr>
          <w:p w14:paraId="2E9FEF0E">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noWrap w:val="0"/>
          </w:tcPr>
          <w:p w14:paraId="18D15CC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noWrap w:val="0"/>
          </w:tcPr>
          <w:p w14:paraId="3C2CB98E">
            <w:pPr>
              <w:spacing w:after="0" w:line="240" w:lineRule="auto"/>
            </w:pPr>
            <w:r>
              <w:rPr>
                <w:rFonts w:ascii="Times New Roman" w:hAnsi="Times New Roman" w:cs="Times New Roman"/>
                <w:sz w:val="24"/>
                <w:szCs w:val="24"/>
              </w:rPr>
              <w:t>ЕПГУ, ЭП, ПС, Л</w:t>
            </w:r>
          </w:p>
        </w:tc>
        <w:tc>
          <w:tcPr>
            <w:tcW w:w="2126" w:type="dxa"/>
            <w:noWrap w:val="0"/>
          </w:tcPr>
          <w:p w14:paraId="4E20066E">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34B8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10A06E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2741" w:type="dxa"/>
            <w:noWrap w:val="0"/>
          </w:tcPr>
          <w:p w14:paraId="23F091F7">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noWrap w:val="0"/>
          </w:tcPr>
          <w:p w14:paraId="3D4F365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noWrap w:val="0"/>
          </w:tcPr>
          <w:p w14:paraId="2CE3D859">
            <w:pPr>
              <w:spacing w:after="0"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noWrap w:val="0"/>
          </w:tcPr>
          <w:p w14:paraId="3B446ADB">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bl>
    <w:p w14:paraId="6B44B544">
      <w:pPr>
        <w:spacing w:after="0" w:line="240" w:lineRule="auto"/>
        <w:ind w:left="1080"/>
        <w:outlineLvl w:val="0"/>
        <w:rPr>
          <w:rFonts w:ascii="Times New Roman" w:hAnsi="Times New Roman" w:cs="Times New Roman"/>
          <w:b/>
          <w:sz w:val="28"/>
          <w:szCs w:val="28"/>
        </w:rPr>
      </w:pPr>
    </w:p>
    <w:p w14:paraId="46ABD428">
      <w:pPr>
        <w:numPr>
          <w:ilvl w:val="0"/>
          <w:numId w:val="3"/>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5993014">
      <w:pPr>
        <w:spacing w:after="0" w:line="240" w:lineRule="auto"/>
        <w:jc w:val="both"/>
        <w:outlineLvl w:val="0"/>
        <w:rPr>
          <w:rFonts w:ascii="Times New Roman" w:hAnsi="Times New Roman" w:cs="Times New Roman"/>
          <w:sz w:val="24"/>
          <w:szCs w:val="24"/>
        </w:rPr>
      </w:pPr>
    </w:p>
    <w:p w14:paraId="6AD57B4F">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14:paraId="0E8EB71A">
      <w:pPr>
        <w:spacing w:after="0" w:line="240" w:lineRule="auto"/>
        <w:ind w:firstLine="709"/>
        <w:jc w:val="both"/>
        <w:outlineLvl w:val="0"/>
        <w:rPr>
          <w:rFonts w:ascii="Times New Roman" w:hAnsi="Times New Roman" w:cs="Times New Roman"/>
          <w:sz w:val="28"/>
          <w:szCs w:val="28"/>
        </w:rPr>
      </w:pP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498"/>
        <w:gridCol w:w="4394"/>
      </w:tblGrid>
      <w:tr w14:paraId="52BE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D910C2D">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п/п</w:t>
            </w:r>
          </w:p>
        </w:tc>
        <w:tc>
          <w:tcPr>
            <w:tcW w:w="9498" w:type="dxa"/>
            <w:noWrap w:val="0"/>
          </w:tcPr>
          <w:p w14:paraId="2557350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4394" w:type="dxa"/>
            <w:noWrap w:val="0"/>
          </w:tcPr>
          <w:p w14:paraId="6D0B274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14:paraId="358B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0DB7EADB">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14:paraId="4F10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076390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9498" w:type="dxa"/>
            <w:noWrap w:val="0"/>
          </w:tcPr>
          <w:p w14:paraId="7548755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noWrap w:val="0"/>
          </w:tcPr>
          <w:p w14:paraId="5BF4626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0944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5242E4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9498" w:type="dxa"/>
            <w:noWrap w:val="0"/>
          </w:tcPr>
          <w:p w14:paraId="46CE3B3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val="0"/>
          </w:tcPr>
          <w:p w14:paraId="420AA05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03D8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A968979">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9498" w:type="dxa"/>
            <w:noWrap w:val="0"/>
          </w:tcPr>
          <w:p w14:paraId="0D13882B">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noWrap w:val="0"/>
          </w:tcPr>
          <w:p w14:paraId="7F6C1BB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6D629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5D8156F0">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14:paraId="3F8B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9F4685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9498" w:type="dxa"/>
            <w:noWrap w:val="0"/>
          </w:tcPr>
          <w:p w14:paraId="2A4A39E6">
            <w:pPr>
              <w:pStyle w:val="27"/>
              <w:ind w:firstLine="709"/>
              <w:jc w:val="both"/>
              <w:rPr>
                <w:rFonts w:ascii="Times New Roman" w:hAnsi="Times New Roman" w:cs="Times New Roman"/>
                <w:sz w:val="24"/>
                <w:szCs w:val="24"/>
              </w:rPr>
            </w:pPr>
            <w:r>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noWrap w:val="0"/>
          </w:tcPr>
          <w:p w14:paraId="6DA4A034">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39252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2080D3F0">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14:paraId="381E2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75" w:type="dxa"/>
            <w:noWrap w:val="0"/>
          </w:tcPr>
          <w:p w14:paraId="6F179B1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9498" w:type="dxa"/>
            <w:noWrap w:val="0"/>
          </w:tcPr>
          <w:p w14:paraId="6D62240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tc>
        <w:tc>
          <w:tcPr>
            <w:tcW w:w="4394" w:type="dxa"/>
            <w:noWrap w:val="0"/>
          </w:tcPr>
          <w:p w14:paraId="338181F2">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161A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40B20AF">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9498" w:type="dxa"/>
            <w:noWrap w:val="0"/>
          </w:tcPr>
          <w:p w14:paraId="2D3482D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4394" w:type="dxa"/>
            <w:noWrap w:val="0"/>
          </w:tcPr>
          <w:p w14:paraId="37A5B7A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5B386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23CCD0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9498" w:type="dxa"/>
            <w:noWrap w:val="0"/>
          </w:tcPr>
          <w:p w14:paraId="6D18EC4B">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Отсутствие права на предоставление муниципальной услуги:</w:t>
            </w:r>
          </w:p>
        </w:tc>
        <w:tc>
          <w:tcPr>
            <w:tcW w:w="4394" w:type="dxa"/>
            <w:noWrap w:val="0"/>
          </w:tcPr>
          <w:p w14:paraId="42CC7FA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ИП, ЮЛ, ФЛ</w:t>
            </w:r>
          </w:p>
        </w:tc>
      </w:tr>
      <w:tr w14:paraId="7040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14B7D5C">
            <w:pPr>
              <w:spacing w:after="0" w:line="240" w:lineRule="auto"/>
              <w:jc w:val="both"/>
              <w:outlineLvl w:val="0"/>
              <w:rPr>
                <w:rFonts w:ascii="Times New Roman" w:hAnsi="Times New Roman" w:cs="Times New Roman"/>
                <w:sz w:val="24"/>
                <w:szCs w:val="24"/>
              </w:rPr>
            </w:pPr>
          </w:p>
        </w:tc>
        <w:tc>
          <w:tcPr>
            <w:tcW w:w="9498" w:type="dxa"/>
            <w:noWrap w:val="0"/>
          </w:tcPr>
          <w:p w14:paraId="4771EB74">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r>
              <w:rPr>
                <w:sz w:val="24"/>
                <w:szCs w:val="24"/>
              </w:rPr>
              <w:fldChar w:fldCharType="begin"/>
            </w:r>
            <w:r>
              <w:rPr>
                <w:sz w:val="24"/>
                <w:szCs w:val="24"/>
              </w:rPr>
              <w:instrText xml:space="preserve"> HYPERLINK "consultantplus://offline/ref=8CA6BC37AB1B30FB18C18EE98A8C47D1825F798741A7F9D00CE32AFC3F5CFCA6FCDE30CF1CD154848C314A0F7F24A2CDF0B60A370AqBWBH" \o "consultantplus://offline/ref=8CA6BC37AB1B30FB18C18EE98A8C47D1825F798741A7F9D00CE32AFC3F5CFCA6FCDE30CF1CD154848C314A0F7F24A2CDF0B60A370AqBWBH" </w:instrText>
            </w:r>
            <w:r>
              <w:rPr>
                <w:sz w:val="24"/>
                <w:szCs w:val="24"/>
              </w:rPr>
              <w:fldChar w:fldCharType="separate"/>
            </w:r>
            <w:r>
              <w:rPr>
                <w:rFonts w:ascii="Times New Roman" w:hAnsi="Times New Roman" w:cs="Times New Roman"/>
                <w:sz w:val="24"/>
                <w:szCs w:val="24"/>
              </w:rPr>
              <w:t>пункте 16 статьи 11.10</w:t>
            </w:r>
            <w:r>
              <w:rPr>
                <w:rFonts w:ascii="Times New Roman" w:hAnsi="Times New Roman" w:cs="Times New Roman"/>
                <w:sz w:val="24"/>
                <w:szCs w:val="24"/>
              </w:rPr>
              <w:fldChar w:fldCharType="end"/>
            </w:r>
            <w:r>
              <w:rPr>
                <w:rFonts w:ascii="Times New Roman" w:hAnsi="Times New Roman" w:cs="Times New Roman"/>
                <w:sz w:val="24"/>
                <w:szCs w:val="24"/>
              </w:rPr>
              <w:t xml:space="preserve"> ЗК РФ;</w:t>
            </w:r>
          </w:p>
        </w:tc>
        <w:tc>
          <w:tcPr>
            <w:tcW w:w="4394" w:type="dxa"/>
            <w:noWrap w:val="0"/>
          </w:tcPr>
          <w:p w14:paraId="0C548D57">
            <w:pPr>
              <w:spacing w:after="0" w:line="240" w:lineRule="auto"/>
              <w:jc w:val="both"/>
              <w:outlineLvl w:val="0"/>
              <w:rPr>
                <w:rFonts w:ascii="Times New Roman" w:hAnsi="Times New Roman" w:cs="Times New Roman"/>
                <w:sz w:val="24"/>
                <w:szCs w:val="24"/>
              </w:rPr>
            </w:pPr>
          </w:p>
        </w:tc>
      </w:tr>
      <w:tr w14:paraId="440C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59F0C98">
            <w:pPr>
              <w:spacing w:after="0" w:line="240" w:lineRule="auto"/>
              <w:jc w:val="both"/>
              <w:outlineLvl w:val="0"/>
              <w:rPr>
                <w:rFonts w:ascii="Times New Roman" w:hAnsi="Times New Roman" w:cs="Times New Roman"/>
                <w:sz w:val="24"/>
                <w:szCs w:val="24"/>
              </w:rPr>
            </w:pPr>
          </w:p>
        </w:tc>
        <w:tc>
          <w:tcPr>
            <w:tcW w:w="9498" w:type="dxa"/>
            <w:noWrap w:val="0"/>
          </w:tcPr>
          <w:p w14:paraId="6D976B8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r>
              <w:rPr>
                <w:sz w:val="24"/>
                <w:szCs w:val="24"/>
              </w:rPr>
              <w:fldChar w:fldCharType="begin"/>
            </w:r>
            <w:r>
              <w:rPr>
                <w:sz w:val="24"/>
                <w:szCs w:val="24"/>
              </w:rPr>
              <w:instrText xml:space="preserve"> HYPERLINK "consultantplus://offline/ref=8CA6BC37AB1B30FB18C18EE98A8C47D1825F798741A7F9D00CE32AFC3F5CFCA6FCDE30C41BDA54848C314A0F7F24A2CDF0B60A370AqBWBH" \o "consultantplus://offline/ref=8CA6BC37AB1B30FB18C18EE98A8C47D1825F798741A7F9D00CE32AFC3F5CFCA6FCDE30C41BDA54848C314A0F7F24A2CDF0B60A370AqBWBH" </w:instrText>
            </w:r>
            <w:r>
              <w:rPr>
                <w:sz w:val="24"/>
                <w:szCs w:val="24"/>
              </w:rPr>
              <w:fldChar w:fldCharType="separate"/>
            </w:r>
            <w:r>
              <w:rPr>
                <w:rFonts w:ascii="Times New Roman" w:hAnsi="Times New Roman" w:cs="Times New Roman"/>
                <w:sz w:val="24"/>
                <w:szCs w:val="24"/>
              </w:rPr>
              <w:t>подпунктах 1</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rPr>
                <w:sz w:val="24"/>
                <w:szCs w:val="24"/>
              </w:rPr>
              <w:fldChar w:fldCharType="begin"/>
            </w:r>
            <w:r>
              <w:rPr>
                <w:sz w:val="24"/>
                <w:szCs w:val="24"/>
              </w:rPr>
              <w:instrText xml:space="preserve"> HYPERLINK "consultantplus://offline/ref=8CA6BC37AB1B30FB18C18EE98A8C47D1825F798741A7F9D00CE32AFC3F5CFCA6FCDE30C418DC54848C314A0F7F24A2CDF0B60A370AqBWBH" \o "consultantplus://offline/ref=8CA6BC37AB1B30FB18C18EE98A8C47D1825F798741A7F9D00CE32AFC3F5CFCA6FCDE30C418DC54848C314A0F7F24A2CDF0B60A370AqBWBH" </w:instrText>
            </w:r>
            <w:r>
              <w:rPr>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sz w:val="24"/>
                <w:szCs w:val="24"/>
              </w:rPr>
              <w:fldChar w:fldCharType="begin"/>
            </w:r>
            <w:r>
              <w:rPr>
                <w:sz w:val="24"/>
                <w:szCs w:val="24"/>
              </w:rPr>
              <w:instrText xml:space="preserve"> HYPERLINK "consultantplus://offline/ref=8CA6BC37AB1B30FB18C18EE98A8C47D1825F798741A7F9D00CE32AFC3F5CFCA6FCDE30CD1DDE59DB89245B577223BBD3F2AA16350BB3qEW2H" \o "consultantplus://offline/ref=8CA6BC37AB1B30FB18C18EE98A8C47D1825F798741A7F9D00CE32AFC3F5CFCA6FCDE30CD1DDE59DB89245B577223BBD3F2AA16350BB3qEW2H" </w:instrText>
            </w:r>
            <w:r>
              <w:rPr>
                <w:sz w:val="24"/>
                <w:szCs w:val="24"/>
              </w:rPr>
              <w:fldChar w:fldCharType="separate"/>
            </w:r>
            <w:r>
              <w:rPr>
                <w:rFonts w:ascii="Times New Roman" w:hAnsi="Times New Roman" w:cs="Times New Roman"/>
                <w:sz w:val="24"/>
                <w:szCs w:val="24"/>
              </w:rPr>
              <w:t>14.1</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rPr>
                <w:sz w:val="24"/>
                <w:szCs w:val="24"/>
              </w:rPr>
              <w:fldChar w:fldCharType="begin"/>
            </w:r>
            <w:r>
              <w:rPr>
                <w:sz w:val="24"/>
                <w:szCs w:val="24"/>
              </w:rPr>
              <w:instrText xml:space="preserve"> HYPERLINK "consultantplus://offline/ref=8CA6BC37AB1B30FB18C18EE98A8C47D1825F798741A7F9D00CE32AFC3F5CFCA6FCDE30C419D854848C314A0F7F24A2CDF0B60A370AqBWBH" \o "consultantplus://offline/ref=8CA6BC37AB1B30FB18C18EE98A8C47D1825F798741A7F9D00CE32AFC3F5CFCA6FCDE30C419D854848C314A0F7F24A2CDF0B60A370AqBWBH" </w:instrText>
            </w:r>
            <w:r>
              <w:rPr>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sz w:val="24"/>
                <w:szCs w:val="24"/>
              </w:rPr>
              <w:fldChar w:fldCharType="begin"/>
            </w:r>
            <w:r>
              <w:rPr>
                <w:sz w:val="24"/>
                <w:szCs w:val="24"/>
              </w:rPr>
              <w:instrText xml:space="preserve"> HYPERLINK "consultantplus://offline/ref=8CA6BC37AB1B30FB18C18EE98A8C47D1825F798741A7F9D00CE32AFC3F5CFCA6FCDE30C419DB54848C314A0F7F24A2CDF0B60A370AqBWBH" \o "consultantplus://offline/ref=8CA6BC37AB1B30FB18C18EE98A8C47D1825F798741A7F9D00CE32AFC3F5CFCA6FCDE30C419DB54848C314A0F7F24A2CDF0B60A370AqBWBH" </w:instrText>
            </w:r>
            <w:r>
              <w:rPr>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sz w:val="24"/>
                <w:szCs w:val="24"/>
              </w:rPr>
              <w:fldChar w:fldCharType="begin"/>
            </w:r>
            <w:r>
              <w:rPr>
                <w:sz w:val="24"/>
                <w:szCs w:val="24"/>
              </w:rPr>
              <w:instrText xml:space="preserve"> HYPERLINK "consultantplus://offline/ref=8CA6BC37AB1B30FB18C18EE98A8C47D1825F798741A7F9D00CE32AFC3F5CFCA6FCDE30C419DC54848C314A0F7F24A2CDF0B60A370AqBWBH" \o "consultantplus://offline/ref=8CA6BC37AB1B30FB18C18EE98A8C47D1825F798741A7F9D00CE32AFC3F5CFCA6FCDE30C419DC54848C314A0F7F24A2CDF0B60A370AqBWBH" </w:instrText>
            </w:r>
            <w:r>
              <w:rPr>
                <w:sz w:val="24"/>
                <w:szCs w:val="24"/>
              </w:rPr>
              <w:fldChar w:fldCharType="separate"/>
            </w:r>
            <w:r>
              <w:rPr>
                <w:rFonts w:ascii="Times New Roman" w:hAnsi="Times New Roman" w:cs="Times New Roman"/>
                <w:sz w:val="24"/>
                <w:szCs w:val="24"/>
              </w:rPr>
              <w:t>23 статьи 39.16</w:t>
            </w:r>
            <w:r>
              <w:rPr>
                <w:rFonts w:ascii="Times New Roman" w:hAnsi="Times New Roman" w:cs="Times New Roman"/>
                <w:sz w:val="24"/>
                <w:szCs w:val="24"/>
              </w:rPr>
              <w:fldChar w:fldCharType="end"/>
            </w:r>
            <w:r>
              <w:rPr>
                <w:rFonts w:ascii="Times New Roman" w:hAnsi="Times New Roman" w:cs="Times New Roman"/>
                <w:sz w:val="24"/>
                <w:szCs w:val="24"/>
              </w:rPr>
              <w:t xml:space="preserve"> ЗК РФ;</w:t>
            </w:r>
          </w:p>
        </w:tc>
        <w:tc>
          <w:tcPr>
            <w:tcW w:w="4394" w:type="dxa"/>
            <w:noWrap w:val="0"/>
          </w:tcPr>
          <w:p w14:paraId="683F6E0C">
            <w:pPr>
              <w:spacing w:after="0" w:line="240" w:lineRule="auto"/>
              <w:jc w:val="both"/>
              <w:outlineLvl w:val="0"/>
              <w:rPr>
                <w:rFonts w:ascii="Times New Roman" w:hAnsi="Times New Roman" w:cs="Times New Roman"/>
                <w:sz w:val="24"/>
                <w:szCs w:val="24"/>
              </w:rPr>
            </w:pPr>
          </w:p>
        </w:tc>
      </w:tr>
      <w:tr w14:paraId="3E9F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1F69824">
            <w:pPr>
              <w:spacing w:after="0" w:line="240" w:lineRule="auto"/>
              <w:jc w:val="both"/>
              <w:outlineLvl w:val="0"/>
              <w:rPr>
                <w:rFonts w:ascii="Times New Roman" w:hAnsi="Times New Roman" w:cs="Times New Roman"/>
                <w:sz w:val="24"/>
                <w:szCs w:val="24"/>
              </w:rPr>
            </w:pPr>
          </w:p>
        </w:tc>
        <w:tc>
          <w:tcPr>
            <w:tcW w:w="9498" w:type="dxa"/>
            <w:noWrap w:val="0"/>
          </w:tcPr>
          <w:p w14:paraId="6FF5CCE4">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noWrap w:val="0"/>
          </w:tcPr>
          <w:p w14:paraId="48BE415B">
            <w:pPr>
              <w:spacing w:after="0" w:line="240" w:lineRule="auto"/>
              <w:jc w:val="both"/>
              <w:outlineLvl w:val="0"/>
              <w:rPr>
                <w:rFonts w:ascii="Times New Roman" w:hAnsi="Times New Roman" w:cs="Times New Roman"/>
                <w:sz w:val="24"/>
                <w:szCs w:val="24"/>
              </w:rPr>
            </w:pPr>
          </w:p>
        </w:tc>
      </w:tr>
    </w:tbl>
    <w:p w14:paraId="10CDCB0B">
      <w:pPr>
        <w:ind w:firstLine="709"/>
        <w:jc w:val="both"/>
        <w:outlineLvl w:val="0"/>
        <w:rPr>
          <w:sz w:val="24"/>
          <w:szCs w:val="24"/>
        </w:rPr>
      </w:pPr>
    </w:p>
    <w:p w14:paraId="6CA3C662">
      <w:pPr>
        <w:ind w:firstLine="709"/>
        <w:jc w:val="both"/>
        <w:outlineLvl w:val="0"/>
        <w:rPr>
          <w:sz w:val="28"/>
          <w:szCs w:val="28"/>
        </w:rPr>
        <w:sectPr>
          <w:pgSz w:w="16838" w:h="11906" w:orient="landscape"/>
          <w:pgMar w:top="1134" w:right="1134" w:bottom="567" w:left="1134" w:header="709" w:footer="709" w:gutter="0"/>
          <w:cols w:space="708" w:num="1"/>
          <w:titlePg/>
          <w:docGrid w:linePitch="360" w:charSpace="0"/>
        </w:sectPr>
      </w:pPr>
    </w:p>
    <w:p w14:paraId="6A9B45D0">
      <w:pPr>
        <w:numPr>
          <w:ilvl w:val="0"/>
          <w:numId w:val="3"/>
        </w:numPr>
        <w:jc w:val="center"/>
        <w:outlineLvl w:val="0"/>
        <w:rPr>
          <w:rFonts w:ascii="Times New Roman" w:hAnsi="Times New Roman" w:cs="Times New Roman"/>
          <w:b/>
          <w:sz w:val="24"/>
          <w:szCs w:val="24"/>
        </w:rPr>
      </w:pPr>
      <w:r>
        <w:rPr>
          <w:rFonts w:ascii="Times New Roman" w:hAnsi="Times New Roman" w:cs="Times New Roman"/>
          <w:b/>
          <w:sz w:val="24"/>
          <w:szCs w:val="24"/>
        </w:rPr>
        <w:t>Формы заявления и документов, необходимых для предоставления муниципальной услуги</w:t>
      </w:r>
    </w:p>
    <w:p w14:paraId="58418496">
      <w:pPr>
        <w:pStyle w:val="27"/>
        <w:jc w:val="right"/>
        <w:rPr>
          <w:rFonts w:ascii="Times New Roman" w:hAnsi="Times New Roman" w:cs="Times New Roman"/>
          <w:sz w:val="24"/>
          <w:szCs w:val="24"/>
        </w:rPr>
      </w:pPr>
      <w:r>
        <w:rPr>
          <w:rFonts w:ascii="Times New Roman" w:hAnsi="Times New Roman" w:cs="Times New Roman"/>
          <w:sz w:val="24"/>
          <w:szCs w:val="24"/>
        </w:rPr>
        <w:t xml:space="preserve">Образец 1 </w:t>
      </w:r>
    </w:p>
    <w:p w14:paraId="4751AD26">
      <w:pPr>
        <w:pStyle w:val="27"/>
        <w:jc w:val="right"/>
        <w:rPr>
          <w:rFonts w:ascii="Times New Roman" w:hAnsi="Times New Roman" w:cs="Times New Roman"/>
          <w:sz w:val="24"/>
          <w:szCs w:val="24"/>
        </w:rPr>
      </w:pPr>
    </w:p>
    <w:p w14:paraId="01F128D9">
      <w:pPr>
        <w:pStyle w:val="27"/>
        <w:ind w:firstLine="540"/>
        <w:jc w:val="right"/>
        <w:rPr>
          <w:rFonts w:hint="default" w:ascii="Times New Roman" w:hAnsi="Times New Roman" w:cs="Times New Roman"/>
        </w:rPr>
      </w:pPr>
      <w:r>
        <w:rPr>
          <w:rFonts w:hint="default" w:ascii="Times New Roman" w:hAnsi="Times New Roman" w:cs="Times New Roman"/>
        </w:rPr>
        <w:t>Форма № 1 (для физических лиц и индивидуальных предпринимателей)</w:t>
      </w:r>
    </w:p>
    <w:p w14:paraId="0D688F60">
      <w:pPr>
        <w:pStyle w:val="26"/>
        <w:jc w:val="right"/>
        <w:rPr>
          <w:rFonts w:hint="default" w:ascii="Times New Roman" w:hAnsi="Times New Roman" w:cs="Times New Roman"/>
        </w:rPr>
      </w:pPr>
      <w:r>
        <w:rPr>
          <w:rFonts w:hint="default" w:ascii="Times New Roman" w:hAnsi="Times New Roman" w:cs="Times New Roman"/>
        </w:rPr>
        <w:t xml:space="preserve">                                           В ______________________________</w:t>
      </w:r>
    </w:p>
    <w:p w14:paraId="32B3BE50">
      <w:pPr>
        <w:pStyle w:val="26"/>
        <w:jc w:val="right"/>
        <w:rPr>
          <w:rFonts w:hint="default" w:ascii="Times New Roman" w:hAnsi="Times New Roman" w:cs="Times New Roman"/>
        </w:rPr>
      </w:pPr>
      <w:r>
        <w:rPr>
          <w:rFonts w:hint="default" w:ascii="Times New Roman" w:hAnsi="Times New Roman" w:cs="Times New Roman"/>
        </w:rPr>
        <w:t xml:space="preserve">                                           ________________________________</w:t>
      </w:r>
    </w:p>
    <w:p w14:paraId="01EFB902">
      <w:pPr>
        <w:pStyle w:val="26"/>
        <w:jc w:val="right"/>
        <w:rPr>
          <w:rFonts w:hint="default" w:ascii="Times New Roman" w:hAnsi="Times New Roman" w:cs="Times New Roman"/>
        </w:rPr>
      </w:pPr>
      <w:r>
        <w:rPr>
          <w:rFonts w:hint="default" w:ascii="Times New Roman" w:hAnsi="Times New Roman" w:cs="Times New Roman"/>
        </w:rPr>
        <w:t xml:space="preserve">                                           ________________________________</w:t>
      </w:r>
    </w:p>
    <w:p w14:paraId="262D8C53">
      <w:pPr>
        <w:pStyle w:val="26"/>
        <w:jc w:val="right"/>
        <w:rPr>
          <w:rFonts w:hint="default" w:ascii="Times New Roman" w:hAnsi="Times New Roman" w:cs="Times New Roman"/>
        </w:rPr>
      </w:pPr>
    </w:p>
    <w:p w14:paraId="56E4D85D">
      <w:pPr>
        <w:pStyle w:val="26"/>
        <w:jc w:val="right"/>
        <w:rPr>
          <w:rFonts w:hint="default" w:ascii="Times New Roman" w:hAnsi="Times New Roman" w:cs="Times New Roman"/>
        </w:rPr>
      </w:pPr>
      <w:r>
        <w:rPr>
          <w:rFonts w:hint="default" w:ascii="Times New Roman" w:hAnsi="Times New Roman" w:cs="Times New Roman"/>
        </w:rPr>
        <w:t xml:space="preserve">                                           от _____________________________</w:t>
      </w:r>
    </w:p>
    <w:p w14:paraId="6F7D7EA9">
      <w:pPr>
        <w:pStyle w:val="26"/>
        <w:jc w:val="right"/>
        <w:rPr>
          <w:rFonts w:hint="default" w:ascii="Times New Roman" w:hAnsi="Times New Roman" w:cs="Times New Roman"/>
        </w:rPr>
      </w:pPr>
      <w:r>
        <w:rPr>
          <w:rFonts w:hint="default" w:ascii="Times New Roman" w:hAnsi="Times New Roman" w:cs="Times New Roman"/>
        </w:rPr>
        <w:t xml:space="preserve">                                           ________________________________</w:t>
      </w:r>
    </w:p>
    <w:p w14:paraId="26D213EF">
      <w:pPr>
        <w:pStyle w:val="26"/>
        <w:jc w:val="right"/>
        <w:rPr>
          <w:rFonts w:hint="default" w:ascii="Times New Roman" w:hAnsi="Times New Roman" w:cs="Times New Roman"/>
        </w:rPr>
      </w:pPr>
      <w:r>
        <w:rPr>
          <w:rFonts w:hint="default" w:ascii="Times New Roman" w:hAnsi="Times New Roman" w:cs="Times New Roman"/>
        </w:rPr>
        <w:t xml:space="preserve">                                           ________________________________</w:t>
      </w:r>
    </w:p>
    <w:p w14:paraId="53FF0F1E">
      <w:pPr>
        <w:pStyle w:val="26"/>
        <w:ind w:left="3540" w:firstLine="708"/>
        <w:jc w:val="right"/>
        <w:rPr>
          <w:rFonts w:hint="default" w:ascii="Times New Roman" w:hAnsi="Times New Roman" w:cs="Times New Roman"/>
        </w:rPr>
      </w:pPr>
      <w:r>
        <w:rPr>
          <w:rFonts w:hint="default" w:ascii="Times New Roman" w:hAnsi="Times New Roman" w:cs="Times New Roman"/>
        </w:rPr>
        <w:t>(для физических лиц и индивидуальных предпринимателей)</w:t>
      </w:r>
    </w:p>
    <w:p w14:paraId="34D7FE0B">
      <w:pPr>
        <w:pStyle w:val="26"/>
        <w:jc w:val="right"/>
        <w:rPr>
          <w:rFonts w:hint="default" w:ascii="Times New Roman" w:hAnsi="Times New Roman" w:cs="Times New Roman"/>
        </w:rPr>
      </w:pPr>
      <w:bookmarkStart w:id="1" w:name="P439"/>
      <w:bookmarkEnd w:id="1"/>
      <w:r>
        <w:rPr>
          <w:rFonts w:hint="default" w:ascii="Times New Roman" w:hAnsi="Times New Roman" w:cs="Times New Roman"/>
        </w:rPr>
        <w:t xml:space="preserve">                               </w:t>
      </w:r>
    </w:p>
    <w:p w14:paraId="710BCF1C">
      <w:pPr>
        <w:pStyle w:val="26"/>
        <w:jc w:val="center"/>
        <w:rPr>
          <w:rFonts w:hint="default" w:ascii="Times New Roman" w:hAnsi="Times New Roman" w:cs="Times New Roman"/>
        </w:rPr>
      </w:pPr>
      <w:r>
        <w:rPr>
          <w:rFonts w:hint="default" w:ascii="Times New Roman" w:hAnsi="Times New Roman" w:cs="Times New Roman"/>
        </w:rPr>
        <w:t>Заявление</w:t>
      </w:r>
    </w:p>
    <w:p w14:paraId="444690E5">
      <w:pPr>
        <w:pStyle w:val="26"/>
        <w:jc w:val="center"/>
        <w:rPr>
          <w:rFonts w:hint="default" w:ascii="Times New Roman" w:hAnsi="Times New Roman" w:cs="Times New Roman"/>
        </w:rPr>
      </w:pPr>
      <w:r>
        <w:rPr>
          <w:rFonts w:hint="default" w:ascii="Times New Roman" w:hAnsi="Times New Roman" w:cs="Times New Roman"/>
        </w:rPr>
        <w:t>о предварительном согласовании предоставления</w:t>
      </w:r>
    </w:p>
    <w:p w14:paraId="04BD223B">
      <w:pPr>
        <w:pStyle w:val="26"/>
        <w:jc w:val="center"/>
        <w:rPr>
          <w:rFonts w:hint="default" w:ascii="Times New Roman" w:hAnsi="Times New Roman" w:cs="Times New Roman"/>
        </w:rPr>
      </w:pPr>
      <w:r>
        <w:rPr>
          <w:rFonts w:hint="default" w:ascii="Times New Roman" w:hAnsi="Times New Roman" w:cs="Times New Roman"/>
        </w:rPr>
        <w:t>земельного участка</w:t>
      </w:r>
    </w:p>
    <w:p w14:paraId="6BA58669">
      <w:pPr>
        <w:pStyle w:val="26"/>
        <w:jc w:val="both"/>
        <w:rPr>
          <w:rFonts w:hint="default" w:ascii="Times New Roman" w:hAnsi="Times New Roman" w:cs="Times New Roman"/>
        </w:rPr>
      </w:pPr>
    </w:p>
    <w:p w14:paraId="5EC5C700">
      <w:pPr>
        <w:pStyle w:val="26"/>
        <w:jc w:val="both"/>
        <w:rPr>
          <w:rFonts w:hint="default" w:ascii="Times New Roman" w:hAnsi="Times New Roman" w:cs="Times New Roman"/>
        </w:rPr>
      </w:pPr>
      <w:r>
        <w:rPr>
          <w:rFonts w:hint="default" w:ascii="Times New Roman" w:hAnsi="Times New Roman" w:cs="Times New Roman"/>
        </w:rPr>
        <w:t>Заявитель: ________________________________________________________________</w:t>
      </w:r>
    </w:p>
    <w:p w14:paraId="06E78A73">
      <w:pPr>
        <w:pStyle w:val="26"/>
        <w:jc w:val="both"/>
        <w:rPr>
          <w:rFonts w:hint="default" w:ascii="Times New Roman" w:hAnsi="Times New Roman" w:cs="Times New Roman"/>
        </w:rPr>
      </w:pPr>
      <w:r>
        <w:rPr>
          <w:rFonts w:hint="default" w:ascii="Times New Roman" w:hAnsi="Times New Roman" w:cs="Times New Roman"/>
        </w:rPr>
        <w:t>Для физических лиц:</w:t>
      </w:r>
    </w:p>
    <w:p w14:paraId="303CE988">
      <w:pPr>
        <w:pStyle w:val="26"/>
        <w:jc w:val="both"/>
        <w:rPr>
          <w:rFonts w:hint="default" w:ascii="Times New Roman" w:hAnsi="Times New Roman" w:cs="Times New Roman"/>
        </w:rPr>
      </w:pPr>
      <w:r>
        <w:rPr>
          <w:rFonts w:hint="default" w:ascii="Times New Roman" w:hAnsi="Times New Roman" w:cs="Times New Roman"/>
        </w:rPr>
        <w:t>адрес регистрации _________________________________________________________</w:t>
      </w:r>
    </w:p>
    <w:p w14:paraId="1241EBF4">
      <w:pPr>
        <w:pStyle w:val="26"/>
        <w:jc w:val="both"/>
        <w:rPr>
          <w:rFonts w:hint="default" w:ascii="Times New Roman" w:hAnsi="Times New Roman" w:cs="Times New Roman"/>
        </w:rPr>
      </w:pPr>
      <w:r>
        <w:rPr>
          <w:rFonts w:hint="default" w:ascii="Times New Roman" w:hAnsi="Times New Roman" w:cs="Times New Roman"/>
        </w:rPr>
        <w:t>преимущественного</w:t>
      </w:r>
    </w:p>
    <w:p w14:paraId="55F63481">
      <w:pPr>
        <w:pStyle w:val="26"/>
        <w:jc w:val="both"/>
        <w:rPr>
          <w:rFonts w:hint="default" w:ascii="Times New Roman" w:hAnsi="Times New Roman" w:cs="Times New Roman"/>
        </w:rPr>
      </w:pPr>
      <w:r>
        <w:rPr>
          <w:rFonts w:hint="default" w:ascii="Times New Roman" w:hAnsi="Times New Roman" w:cs="Times New Roman"/>
        </w:rPr>
        <w:t>пребывания        _________________________________________________________</w:t>
      </w:r>
    </w:p>
    <w:p w14:paraId="774B7116">
      <w:pPr>
        <w:pStyle w:val="26"/>
        <w:jc w:val="both"/>
        <w:rPr>
          <w:rFonts w:hint="default" w:ascii="Times New Roman" w:hAnsi="Times New Roman" w:cs="Times New Roman"/>
        </w:rPr>
      </w:pPr>
      <w:r>
        <w:rPr>
          <w:rFonts w:hint="default" w:ascii="Times New Roman" w:hAnsi="Times New Roman" w:cs="Times New Roman"/>
        </w:rPr>
        <w:t>адрес электронной _________________________________________________________</w:t>
      </w:r>
    </w:p>
    <w:p w14:paraId="57E0A3F3">
      <w:pPr>
        <w:pStyle w:val="26"/>
        <w:jc w:val="both"/>
        <w:rPr>
          <w:rFonts w:hint="default" w:ascii="Times New Roman" w:hAnsi="Times New Roman" w:cs="Times New Roman"/>
        </w:rPr>
      </w:pPr>
      <w:r>
        <w:rPr>
          <w:rFonts w:hint="default" w:ascii="Times New Roman" w:hAnsi="Times New Roman" w:cs="Times New Roman"/>
        </w:rPr>
        <w:t>почты (если имеется):</w:t>
      </w:r>
    </w:p>
    <w:p w14:paraId="5DE38AB2">
      <w:pPr>
        <w:pStyle w:val="26"/>
        <w:jc w:val="both"/>
        <w:rPr>
          <w:rFonts w:hint="default" w:ascii="Times New Roman" w:hAnsi="Times New Roman" w:cs="Times New Roman"/>
        </w:rPr>
      </w:pPr>
      <w:r>
        <w:rPr>
          <w:rFonts w:hint="default" w:ascii="Times New Roman" w:hAnsi="Times New Roman" w:cs="Times New Roman"/>
        </w:rPr>
        <w:t>Реквизиты документа, ______ серия, _________ номер удостоверяющего личность</w:t>
      </w:r>
    </w:p>
    <w:p w14:paraId="5D8CAE08">
      <w:pPr>
        <w:pStyle w:val="26"/>
        <w:jc w:val="both"/>
        <w:rPr>
          <w:rFonts w:hint="default" w:ascii="Times New Roman" w:hAnsi="Times New Roman" w:cs="Times New Roman"/>
        </w:rPr>
      </w:pPr>
      <w:r>
        <w:rPr>
          <w:rFonts w:hint="default" w:ascii="Times New Roman" w:hAnsi="Times New Roman" w:cs="Times New Roman"/>
        </w:rPr>
        <w:t>заявителя:        _________________________________________________________</w:t>
      </w:r>
    </w:p>
    <w:p w14:paraId="1A5ACF1F">
      <w:pPr>
        <w:pStyle w:val="26"/>
        <w:jc w:val="both"/>
        <w:rPr>
          <w:rFonts w:hint="default" w:ascii="Times New Roman" w:hAnsi="Times New Roman" w:cs="Times New Roman"/>
        </w:rPr>
      </w:pPr>
      <w:r>
        <w:rPr>
          <w:rFonts w:hint="default" w:ascii="Times New Roman" w:hAnsi="Times New Roman" w:cs="Times New Roman"/>
        </w:rPr>
        <w:t>(паспорт) дата выдачи ________________ код подразделения _______</w:t>
      </w:r>
    </w:p>
    <w:p w14:paraId="72E7A3B5">
      <w:pPr>
        <w:pStyle w:val="26"/>
        <w:jc w:val="both"/>
        <w:rPr>
          <w:rFonts w:hint="default" w:ascii="Times New Roman" w:hAnsi="Times New Roman" w:cs="Times New Roman"/>
        </w:rPr>
      </w:pPr>
      <w:r>
        <w:rPr>
          <w:rFonts w:hint="default" w:ascii="Times New Roman" w:hAnsi="Times New Roman" w:cs="Times New Roman"/>
        </w:rPr>
        <w:t>Телефон ____________________</w:t>
      </w:r>
    </w:p>
    <w:p w14:paraId="5AE6EB4A">
      <w:pPr>
        <w:pStyle w:val="26"/>
        <w:jc w:val="both"/>
        <w:rPr>
          <w:rFonts w:hint="default" w:ascii="Times New Roman" w:hAnsi="Times New Roman" w:cs="Times New Roman"/>
        </w:rPr>
      </w:pPr>
      <w:r>
        <w:rPr>
          <w:rFonts w:hint="default" w:ascii="Times New Roman" w:hAnsi="Times New Roman" w:cs="Times New Roman"/>
        </w:rPr>
        <w:t>Для юридических лиц:</w:t>
      </w:r>
    </w:p>
    <w:p w14:paraId="288F6C37">
      <w:pPr>
        <w:pStyle w:val="26"/>
        <w:jc w:val="both"/>
        <w:rPr>
          <w:rFonts w:hint="default" w:ascii="Times New Roman" w:hAnsi="Times New Roman" w:cs="Times New Roman"/>
        </w:rPr>
      </w:pPr>
      <w:r>
        <w:rPr>
          <w:rFonts w:hint="default" w:ascii="Times New Roman" w:hAnsi="Times New Roman" w:cs="Times New Roman"/>
        </w:rPr>
        <w:t>Место нахождения заявителя: ___________________________________</w:t>
      </w:r>
    </w:p>
    <w:p w14:paraId="0A49EF3E">
      <w:pPr>
        <w:pStyle w:val="26"/>
        <w:jc w:val="both"/>
        <w:rPr>
          <w:rFonts w:hint="default" w:ascii="Times New Roman" w:hAnsi="Times New Roman" w:cs="Times New Roman"/>
        </w:rPr>
      </w:pPr>
      <w:r>
        <w:rPr>
          <w:rFonts w:hint="default" w:ascii="Times New Roman" w:hAnsi="Times New Roman" w:cs="Times New Roman"/>
        </w:rPr>
        <w:t>Государственный регистрационный номер записи о государственной  регистрации</w:t>
      </w:r>
    </w:p>
    <w:p w14:paraId="56913866">
      <w:pPr>
        <w:pStyle w:val="26"/>
        <w:jc w:val="both"/>
        <w:rPr>
          <w:rFonts w:hint="default" w:ascii="Times New Roman" w:hAnsi="Times New Roman" w:cs="Times New Roman"/>
        </w:rPr>
      </w:pPr>
      <w:r>
        <w:rPr>
          <w:rFonts w:hint="default" w:ascii="Times New Roman" w:hAnsi="Times New Roman" w:cs="Times New Roman"/>
        </w:rPr>
        <w:t>юридического лица в ЕГРЮЛ, в ЕГРИП: _______________________________________</w:t>
      </w:r>
    </w:p>
    <w:p w14:paraId="31A9BBFD">
      <w:pPr>
        <w:pStyle w:val="26"/>
        <w:jc w:val="both"/>
        <w:rPr>
          <w:rFonts w:hint="default" w:ascii="Times New Roman" w:hAnsi="Times New Roman" w:cs="Times New Roman"/>
        </w:rPr>
      </w:pPr>
      <w:r>
        <w:rPr>
          <w:rFonts w:hint="default" w:ascii="Times New Roman" w:hAnsi="Times New Roman" w:cs="Times New Roman"/>
        </w:rPr>
        <w:t>Почтовый адрес и(или) адрес</w:t>
      </w:r>
    </w:p>
    <w:p w14:paraId="151D15DB">
      <w:pPr>
        <w:pStyle w:val="26"/>
        <w:jc w:val="both"/>
        <w:rPr>
          <w:rFonts w:hint="default" w:ascii="Times New Roman" w:hAnsi="Times New Roman" w:cs="Times New Roman"/>
        </w:rPr>
      </w:pPr>
      <w:r>
        <w:rPr>
          <w:rFonts w:hint="default" w:ascii="Times New Roman" w:hAnsi="Times New Roman" w:cs="Times New Roman"/>
        </w:rPr>
        <w:t>электронной почты _________________________________________________________</w:t>
      </w:r>
    </w:p>
    <w:p w14:paraId="25CADAB4">
      <w:pPr>
        <w:pStyle w:val="26"/>
        <w:jc w:val="both"/>
        <w:rPr>
          <w:rFonts w:hint="default" w:ascii="Times New Roman" w:hAnsi="Times New Roman" w:cs="Times New Roman"/>
        </w:rPr>
      </w:pPr>
      <w:r>
        <w:rPr>
          <w:rFonts w:hint="default" w:ascii="Times New Roman" w:hAnsi="Times New Roman" w:cs="Times New Roman"/>
        </w:rPr>
        <w:t>Телефон _____________________</w:t>
      </w:r>
    </w:p>
    <w:p w14:paraId="08144BDE">
      <w:pPr>
        <w:pStyle w:val="26"/>
        <w:jc w:val="both"/>
        <w:rPr>
          <w:rFonts w:hint="default" w:ascii="Times New Roman" w:hAnsi="Times New Roman" w:cs="Times New Roman"/>
        </w:rPr>
      </w:pPr>
    </w:p>
    <w:p w14:paraId="6163B333">
      <w:pPr>
        <w:pStyle w:val="26"/>
        <w:jc w:val="both"/>
        <w:rPr>
          <w:rFonts w:hint="default" w:ascii="Times New Roman" w:hAnsi="Times New Roman" w:cs="Times New Roman"/>
        </w:rPr>
      </w:pPr>
      <w:r>
        <w:rPr>
          <w:rFonts w:hint="default" w:ascii="Times New Roman" w:hAnsi="Times New Roman" w:cs="Times New Roman"/>
        </w:rPr>
        <w:t xml:space="preserve">    Прошу предварительно согласовать предоставление земельного участка</w:t>
      </w:r>
    </w:p>
    <w:p w14:paraId="3C355C42">
      <w:pPr>
        <w:pStyle w:val="27"/>
        <w:rPr>
          <w:rFonts w:hint="default" w:ascii="Times New Roman" w:hAnsi="Times New Roman" w:cs="Times New Roman"/>
        </w:rPr>
      </w:pPr>
    </w:p>
    <w:tbl>
      <w:tblPr>
        <w:tblStyle w:val="6"/>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544"/>
        <w:gridCol w:w="6313"/>
      </w:tblGrid>
      <w:tr w14:paraId="0828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5E65654B">
            <w:pPr>
              <w:pStyle w:val="27"/>
              <w:rPr>
                <w:rFonts w:hint="default" w:ascii="Times New Roman" w:hAnsi="Times New Roman" w:cs="Times New Roman"/>
              </w:rPr>
            </w:pPr>
            <w:r>
              <w:rPr>
                <w:rFonts w:hint="default" w:ascii="Times New Roman" w:hAnsi="Times New Roman" w:cs="Times New Roman"/>
              </w:rPr>
              <w:t>Вид права: собственность (продажа или бесплатно), аренда (указать срок аренды), безвозмездное пользование</w:t>
            </w:r>
          </w:p>
        </w:tc>
        <w:tc>
          <w:tcPr>
            <w:tcW w:w="6313" w:type="dxa"/>
            <w:noWrap w:val="0"/>
          </w:tcPr>
          <w:p w14:paraId="1E321685">
            <w:pPr>
              <w:pStyle w:val="27"/>
              <w:jc w:val="both"/>
              <w:rPr>
                <w:rFonts w:hint="default" w:ascii="Times New Roman" w:hAnsi="Times New Roman" w:cs="Times New Roman"/>
              </w:rPr>
            </w:pPr>
          </w:p>
        </w:tc>
      </w:tr>
      <w:tr w14:paraId="4194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73BF5E64">
            <w:pPr>
              <w:pStyle w:val="27"/>
              <w:rPr>
                <w:rFonts w:hint="default" w:ascii="Times New Roman" w:hAnsi="Times New Roman" w:cs="Times New Roman"/>
              </w:rPr>
            </w:pPr>
            <w:r>
              <w:rPr>
                <w:rFonts w:hint="default" w:ascii="Times New Roman" w:hAnsi="Times New Roman" w:cs="Times New Roman"/>
              </w:rPr>
              <w:t>Цель использования земельного участка</w:t>
            </w:r>
            <w:r>
              <w:rPr>
                <w:rStyle w:val="7"/>
                <w:rFonts w:hint="default" w:ascii="Times New Roman" w:hAnsi="Times New Roman" w:cs="Times New Roman"/>
              </w:rPr>
              <w:footnoteReference w:id="0"/>
            </w:r>
            <w:r>
              <w:rPr>
                <w:rFonts w:hint="default" w:ascii="Times New Roman" w:hAnsi="Times New Roman" w:cs="Times New Roman"/>
              </w:rPr>
              <w:t>:</w:t>
            </w:r>
          </w:p>
        </w:tc>
        <w:tc>
          <w:tcPr>
            <w:tcW w:w="6313" w:type="dxa"/>
            <w:noWrap w:val="0"/>
          </w:tcPr>
          <w:p w14:paraId="2E7F0FBA">
            <w:pPr>
              <w:pStyle w:val="27"/>
              <w:jc w:val="both"/>
              <w:rPr>
                <w:rFonts w:hint="default" w:ascii="Times New Roman" w:hAnsi="Times New Roman" w:cs="Times New Roman"/>
              </w:rPr>
            </w:pPr>
          </w:p>
        </w:tc>
      </w:tr>
      <w:tr w14:paraId="5A93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68CF2C00">
            <w:pPr>
              <w:pStyle w:val="27"/>
              <w:rPr>
                <w:rFonts w:hint="default" w:ascii="Times New Roman" w:hAnsi="Times New Roman" w:cs="Times New Roman"/>
              </w:rPr>
            </w:pPr>
            <w:r>
              <w:rPr>
                <w:rFonts w:hint="default" w:ascii="Times New Roman" w:hAnsi="Times New Roman" w:cs="Times New Roman"/>
              </w:rPr>
              <w:t>Основание предоставления земельного участка: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"consultantplus://offline/ref=E661085ED54F412FA5CA6470B032C1BB03930D6B0D45493D44858794BCC1F3B37FEFC86F6724R4L" \o "consultantplus://offline/ref=E661085ED54F412FA5CA6470B032C1BB03930D6B0D45493D44858794BCC1F3B37FEFC86F6724R4L" </w:instrText>
            </w:r>
            <w:r>
              <w:rPr>
                <w:rFonts w:hint="default" w:ascii="Times New Roman" w:hAnsi="Times New Roman" w:cs="Times New Roman"/>
              </w:rPr>
              <w:fldChar w:fldCharType="separate"/>
            </w:r>
            <w:r>
              <w:rPr>
                <w:rFonts w:hint="default" w:ascii="Times New Roman" w:hAnsi="Times New Roman" w:cs="Times New Roman"/>
              </w:rPr>
              <w:t>п. 2 ст. 39.3</w:t>
            </w:r>
            <w:r>
              <w:rPr>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"consultantplus://offline/ref=E661085ED54F412FA5CA6470B032C1BB03930D6B0D45493D44858794BCC1F3B37FEFC86F6124R4L" \o "consultantplus://offline/ref=E661085ED54F412FA5CA6470B032C1BB03930D6B0D45493D44858794BCC1F3B37FEFC86F6124R4L" </w:instrText>
            </w:r>
            <w:r>
              <w:rPr>
                <w:rFonts w:hint="default" w:ascii="Times New Roman" w:hAnsi="Times New Roman" w:cs="Times New Roman"/>
              </w:rPr>
              <w:fldChar w:fldCharType="separate"/>
            </w:r>
            <w:r>
              <w:rPr>
                <w:rFonts w:hint="default" w:ascii="Times New Roman" w:hAnsi="Times New Roman" w:cs="Times New Roman"/>
              </w:rPr>
              <w:t>ст. 39.5</w:t>
            </w:r>
            <w:r>
              <w:rPr>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"consultantplus://offline/ref=E661085ED54F412FA5CA6470B032C1BB03930D6B0D45493D44858794BCC1F3B37FEFC86F6224R6L" \o "consultantplus://offline/ref=E661085ED54F412FA5CA6470B032C1BB03930D6B0D45493D44858794BCC1F3B37FEFC86F6224R6L" </w:instrText>
            </w:r>
            <w:r>
              <w:rPr>
                <w:rFonts w:hint="default" w:ascii="Times New Roman" w:hAnsi="Times New Roman" w:cs="Times New Roman"/>
              </w:rPr>
              <w:fldChar w:fldCharType="separate"/>
            </w:r>
            <w:r>
              <w:rPr>
                <w:rFonts w:hint="default" w:ascii="Times New Roman" w:hAnsi="Times New Roman" w:cs="Times New Roman"/>
              </w:rPr>
              <w:t>п. 2 ст. 39.6</w:t>
            </w:r>
            <w:r>
              <w:rPr>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"consultantplus://offline/ref=E661085ED54F412FA5CA6470B032C1BB03930D6B0D45493D44858794BCC1F3B37FEFC86E6324R4L" \o "consultantplus://offline/ref=E661085ED54F412FA5CA6470B032C1BB03930D6B0D45493D44858794BCC1F3B37FEFC86E6324R4L" </w:instrText>
            </w:r>
            <w:r>
              <w:rPr>
                <w:rFonts w:hint="default" w:ascii="Times New Roman" w:hAnsi="Times New Roman" w:cs="Times New Roman"/>
              </w:rPr>
              <w:fldChar w:fldCharType="separate"/>
            </w:r>
            <w:r>
              <w:rPr>
                <w:rFonts w:hint="default" w:ascii="Times New Roman" w:hAnsi="Times New Roman" w:cs="Times New Roman"/>
              </w:rPr>
              <w:t>п. 2 ст. 39.10</w:t>
            </w:r>
            <w:r>
              <w:rPr>
                <w:rFonts w:hint="default" w:ascii="Times New Roman" w:hAnsi="Times New Roman" w:cs="Times New Roman"/>
              </w:rPr>
              <w:fldChar w:fldCharType="end"/>
            </w:r>
            <w:r>
              <w:rPr>
                <w:rFonts w:hint="default" w:ascii="Times New Roman" w:hAnsi="Times New Roman" w:cs="Times New Roman"/>
              </w:rPr>
              <w:t xml:space="preserve"> Земельного кодекса РФ):</w:t>
            </w:r>
          </w:p>
        </w:tc>
        <w:tc>
          <w:tcPr>
            <w:tcW w:w="6313" w:type="dxa"/>
            <w:noWrap w:val="0"/>
          </w:tcPr>
          <w:p w14:paraId="003CBCBF">
            <w:pPr>
              <w:pStyle w:val="27"/>
              <w:jc w:val="both"/>
              <w:rPr>
                <w:rFonts w:hint="default" w:ascii="Times New Roman" w:hAnsi="Times New Roman" w:cs="Times New Roman"/>
              </w:rPr>
            </w:pPr>
          </w:p>
        </w:tc>
      </w:tr>
      <w:tr w14:paraId="0E75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61E7BD3A">
            <w:pPr>
              <w:pStyle w:val="27"/>
              <w:rPr>
                <w:rFonts w:hint="default" w:ascii="Times New Roman" w:hAnsi="Times New Roman" w:cs="Times New Roman"/>
              </w:rPr>
            </w:pPr>
            <w:r>
              <w:rPr>
                <w:rFonts w:hint="default" w:ascii="Times New Roman" w:hAnsi="Times New Roman" w:cs="Times New Roman"/>
              </w:rPr>
              <w:t>В  случае, если указан вид права «в собственность, продажа» (п.2 ст. 39.3)</w:t>
            </w:r>
          </w:p>
        </w:tc>
        <w:tc>
          <w:tcPr>
            <w:tcW w:w="6313" w:type="dxa"/>
            <w:noWrap w:val="0"/>
          </w:tcPr>
          <w:p w14:paraId="31944CFA">
            <w:pPr>
              <w:pStyle w:val="28"/>
              <w:numPr>
                <w:ilvl w:val="0"/>
                <w:numId w:val="4"/>
              </w:numPr>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9372C00">
            <w:pPr>
              <w:pStyle w:val="27"/>
              <w:numPr>
                <w:ilvl w:val="0"/>
                <w:numId w:val="4"/>
              </w:numPr>
              <w:jc w:val="both"/>
              <w:rPr>
                <w:rFonts w:hint="default" w:ascii="Times New Roman" w:hAnsi="Times New Roman" w:cs="Times New Roman"/>
              </w:rPr>
            </w:pPr>
            <w:r>
              <w:rPr>
                <w:rFonts w:hint="default"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A4A702E">
            <w:pPr>
              <w:pStyle w:val="27"/>
              <w:numPr>
                <w:ilvl w:val="0"/>
                <w:numId w:val="4"/>
              </w:numPr>
              <w:jc w:val="both"/>
              <w:rPr>
                <w:rFonts w:hint="default" w:ascii="Times New Roman" w:hAnsi="Times New Roman" w:cs="Times New Roman"/>
              </w:rPr>
            </w:pPr>
            <w:r>
              <w:rPr>
                <w:rFonts w:hint="default"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08DA3FC1">
            <w:pPr>
              <w:pStyle w:val="27"/>
              <w:numPr>
                <w:ilvl w:val="0"/>
                <w:numId w:val="4"/>
              </w:numPr>
              <w:jc w:val="both"/>
              <w:rPr>
                <w:rFonts w:hint="default" w:ascii="Times New Roman" w:hAnsi="Times New Roman" w:cs="Times New Roman"/>
              </w:rPr>
            </w:pPr>
            <w:r>
              <w:rPr>
                <w:rFonts w:hint="default" w:ascii="Times New Roman" w:hAnsi="Times New Roman" w:cs="Times New Roman"/>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0D85ED3">
            <w:pPr>
              <w:pStyle w:val="27"/>
              <w:numPr>
                <w:ilvl w:val="0"/>
                <w:numId w:val="4"/>
              </w:numPr>
              <w:jc w:val="both"/>
              <w:rPr>
                <w:rFonts w:hint="default" w:ascii="Times New Roman" w:hAnsi="Times New Roman" w:cs="Times New Roman"/>
              </w:rPr>
            </w:pPr>
            <w:r>
              <w:rPr>
                <w:rFonts w:hint="default" w:ascii="Times New Roman" w:hAnsi="Times New Roman" w:cs="Times New Roman"/>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5772312">
            <w:pPr>
              <w:pStyle w:val="27"/>
              <w:numPr>
                <w:ilvl w:val="0"/>
                <w:numId w:val="4"/>
              </w:numPr>
              <w:jc w:val="both"/>
              <w:rPr>
                <w:rFonts w:hint="default" w:ascii="Times New Roman" w:hAnsi="Times New Roman" w:cs="Times New Roman"/>
              </w:rPr>
            </w:pPr>
            <w:r>
              <w:rPr>
                <w:rFonts w:hint="default" w:ascii="Times New Roman" w:hAnsi="Times New Roman" w:cs="Times New Roman"/>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14:paraId="481D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78508319">
            <w:pPr>
              <w:pStyle w:val="27"/>
              <w:tabs>
                <w:tab w:val="left" w:pos="1037"/>
              </w:tabs>
              <w:rPr>
                <w:rFonts w:hint="default" w:ascii="Times New Roman" w:hAnsi="Times New Roman" w:cs="Times New Roman"/>
              </w:rPr>
            </w:pPr>
            <w:r>
              <w:rPr>
                <w:rFonts w:hint="default" w:ascii="Times New Roman" w:hAnsi="Times New Roman" w:cs="Times New Roman"/>
              </w:rPr>
              <w:t>В случае, если указан вид права «в собственность, бесплатно» (ст. 39.5)</w:t>
            </w:r>
            <w:r>
              <w:rPr>
                <w:rFonts w:hint="default" w:ascii="Times New Roman" w:hAnsi="Times New Roman" w:cs="Times New Roman"/>
              </w:rPr>
              <w:tab/>
            </w:r>
          </w:p>
        </w:tc>
        <w:tc>
          <w:tcPr>
            <w:tcW w:w="6313" w:type="dxa"/>
            <w:noWrap w:val="0"/>
          </w:tcPr>
          <w:p w14:paraId="41AB2E14">
            <w:pPr>
              <w:pStyle w:val="27"/>
              <w:numPr>
                <w:ilvl w:val="0"/>
                <w:numId w:val="5"/>
              </w:numPr>
              <w:jc w:val="both"/>
              <w:rPr>
                <w:rFonts w:hint="default" w:ascii="Times New Roman" w:hAnsi="Times New Roman" w:cs="Times New Roman"/>
              </w:rPr>
            </w:pPr>
            <w:r>
              <w:rPr>
                <w:rFonts w:hint="default" w:ascii="Times New Roman" w:hAnsi="Times New Roman" w:cs="Times New Roman"/>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3C4B3E9A">
            <w:pPr>
              <w:pStyle w:val="27"/>
              <w:numPr>
                <w:ilvl w:val="0"/>
                <w:numId w:val="5"/>
              </w:numPr>
              <w:jc w:val="both"/>
              <w:rPr>
                <w:rFonts w:hint="default" w:ascii="Times New Roman" w:hAnsi="Times New Roman" w:cs="Times New Roman"/>
              </w:rPr>
            </w:pPr>
            <w:r>
              <w:rPr>
                <w:rFonts w:hint="default" w:ascii="Times New Roman" w:hAnsi="Times New Roman" w:cs="Times New Roman"/>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FC244AB">
            <w:pPr>
              <w:pStyle w:val="27"/>
              <w:numPr>
                <w:ilvl w:val="0"/>
                <w:numId w:val="5"/>
              </w:numPr>
              <w:jc w:val="both"/>
              <w:rPr>
                <w:rFonts w:hint="default" w:ascii="Times New Roman" w:hAnsi="Times New Roman" w:cs="Times New Roman"/>
              </w:rPr>
            </w:pPr>
            <w:r>
              <w:rPr>
                <w:rFonts w:hint="default" w:ascii="Times New Roman" w:hAnsi="Times New Roman" w:cs="Times New Roman"/>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57B5D3D1">
            <w:pPr>
              <w:pStyle w:val="27"/>
              <w:numPr>
                <w:ilvl w:val="0"/>
                <w:numId w:val="5"/>
              </w:numPr>
              <w:jc w:val="both"/>
              <w:rPr>
                <w:rFonts w:hint="default" w:ascii="Times New Roman" w:hAnsi="Times New Roman" w:cs="Times New Roman"/>
              </w:rPr>
            </w:pPr>
            <w:r>
              <w:rPr>
                <w:rFonts w:hint="default" w:ascii="Times New Roman" w:hAnsi="Times New Roman" w:cs="Times New Roman"/>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42910F8E">
            <w:pPr>
              <w:pStyle w:val="27"/>
              <w:numPr>
                <w:ilvl w:val="0"/>
                <w:numId w:val="5"/>
              </w:numPr>
              <w:jc w:val="both"/>
              <w:rPr>
                <w:rFonts w:hint="default" w:ascii="Times New Roman" w:hAnsi="Times New Roman" w:cs="Times New Roman"/>
              </w:rPr>
            </w:pPr>
            <w:r>
              <w:rPr>
                <w:rFonts w:hint="default" w:ascii="Times New Roman" w:hAnsi="Times New Roman" w:cs="Times New Roman"/>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11C51C0A">
            <w:pPr>
              <w:pStyle w:val="27"/>
              <w:numPr>
                <w:ilvl w:val="0"/>
                <w:numId w:val="5"/>
              </w:numPr>
              <w:jc w:val="both"/>
              <w:rPr>
                <w:rFonts w:hint="default" w:ascii="Times New Roman" w:hAnsi="Times New Roman" w:cs="Times New Roman"/>
              </w:rPr>
            </w:pPr>
            <w:r>
              <w:rPr>
                <w:rFonts w:hint="default" w:ascii="Times New Roman" w:hAnsi="Times New Roman" w:cs="Times New Roman"/>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65F8729E">
            <w:pPr>
              <w:pStyle w:val="27"/>
              <w:numPr>
                <w:ilvl w:val="0"/>
                <w:numId w:val="5"/>
              </w:numPr>
              <w:jc w:val="both"/>
              <w:rPr>
                <w:rFonts w:hint="default" w:ascii="Times New Roman" w:hAnsi="Times New Roman" w:cs="Times New Roman"/>
              </w:rPr>
            </w:pPr>
            <w:r>
              <w:rPr>
                <w:rFonts w:hint="default" w:ascii="Times New Roman" w:hAnsi="Times New Roman" w:cs="Times New Roman"/>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14:paraId="0839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6CE72664">
            <w:pPr>
              <w:pStyle w:val="27"/>
              <w:rPr>
                <w:rFonts w:hint="default" w:ascii="Times New Roman" w:hAnsi="Times New Roman" w:cs="Times New Roman"/>
              </w:rPr>
            </w:pPr>
            <w:r>
              <w:rPr>
                <w:rFonts w:hint="default" w:ascii="Times New Roman" w:hAnsi="Times New Roman" w:cs="Times New Roman"/>
              </w:rPr>
              <w:t>В случае, если указан вид права «аренда» (п. 2 ст. 39.6)</w:t>
            </w:r>
          </w:p>
        </w:tc>
        <w:tc>
          <w:tcPr>
            <w:tcW w:w="6313" w:type="dxa"/>
            <w:noWrap w:val="0"/>
          </w:tcPr>
          <w:p w14:paraId="0E5D434A">
            <w:pPr>
              <w:pStyle w:val="27"/>
              <w:numPr>
                <w:ilvl w:val="0"/>
                <w:numId w:val="6"/>
              </w:numPr>
              <w:jc w:val="both"/>
              <w:rPr>
                <w:rFonts w:hint="default" w:ascii="Times New Roman" w:hAnsi="Times New Roman" w:cs="Times New Roman"/>
              </w:rPr>
            </w:pPr>
            <w:r>
              <w:rPr>
                <w:rFonts w:hint="default" w:ascii="Times New Roman" w:hAnsi="Times New Roman" w:cs="Times New Roman"/>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2C15761E">
            <w:pPr>
              <w:pStyle w:val="27"/>
              <w:numPr>
                <w:ilvl w:val="0"/>
                <w:numId w:val="6"/>
              </w:numPr>
              <w:jc w:val="both"/>
              <w:rPr>
                <w:rFonts w:hint="default" w:ascii="Times New Roman" w:hAnsi="Times New Roman" w:cs="Times New Roman"/>
              </w:rPr>
            </w:pPr>
            <w:r>
              <w:rPr>
                <w:rFonts w:hint="default" w:ascii="Times New Roman" w:hAnsi="Times New Roman" w:cs="Times New Roman"/>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0C3D1CEF">
            <w:pPr>
              <w:pStyle w:val="27"/>
              <w:numPr>
                <w:ilvl w:val="0"/>
                <w:numId w:val="6"/>
              </w:numPr>
              <w:jc w:val="both"/>
              <w:rPr>
                <w:rFonts w:hint="default" w:ascii="Times New Roman" w:hAnsi="Times New Roman" w:cs="Times New Roman"/>
              </w:rPr>
            </w:pPr>
            <w:r>
              <w:rPr>
                <w:rFonts w:hint="default" w:ascii="Times New Roman" w:hAnsi="Times New Roman" w:cs="Times New Roman"/>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502939A1">
            <w:pPr>
              <w:pStyle w:val="27"/>
              <w:numPr>
                <w:ilvl w:val="0"/>
                <w:numId w:val="6"/>
              </w:numPr>
              <w:jc w:val="both"/>
              <w:rPr>
                <w:rFonts w:hint="default" w:ascii="Times New Roman" w:hAnsi="Times New Roman" w:cs="Times New Roman"/>
              </w:rPr>
            </w:pPr>
            <w:r>
              <w:rPr>
                <w:rFonts w:hint="default" w:ascii="Times New Roman" w:hAnsi="Times New Roman" w:cs="Times New Roman"/>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4D2A7B93">
            <w:pPr>
              <w:pStyle w:val="27"/>
              <w:numPr>
                <w:ilvl w:val="0"/>
                <w:numId w:val="6"/>
              </w:numPr>
              <w:jc w:val="both"/>
              <w:rPr>
                <w:rFonts w:hint="default" w:ascii="Times New Roman" w:hAnsi="Times New Roman" w:cs="Times New Roman"/>
              </w:rPr>
            </w:pPr>
            <w:r>
              <w:rPr>
                <w:rFonts w:hint="default"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432F2C4F">
            <w:pPr>
              <w:pStyle w:val="27"/>
              <w:numPr>
                <w:ilvl w:val="0"/>
                <w:numId w:val="6"/>
              </w:numPr>
              <w:jc w:val="both"/>
              <w:rPr>
                <w:rFonts w:hint="default" w:ascii="Times New Roman" w:hAnsi="Times New Roman" w:cs="Times New Roman"/>
              </w:rPr>
            </w:pPr>
            <w:r>
              <w:rPr>
                <w:rFonts w:hint="default" w:ascii="Times New Roman" w:hAnsi="Times New Roman" w:cs="Times New Roman"/>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25E3F15">
            <w:pPr>
              <w:pStyle w:val="27"/>
              <w:numPr>
                <w:ilvl w:val="0"/>
                <w:numId w:val="6"/>
              </w:numPr>
              <w:jc w:val="both"/>
              <w:rPr>
                <w:rFonts w:hint="default" w:ascii="Times New Roman" w:hAnsi="Times New Roman" w:cs="Times New Roman"/>
              </w:rPr>
            </w:pPr>
            <w:r>
              <w:rPr>
                <w:rFonts w:hint="default"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6CAE9B4E">
            <w:pPr>
              <w:pStyle w:val="27"/>
              <w:numPr>
                <w:ilvl w:val="0"/>
                <w:numId w:val="6"/>
              </w:numPr>
              <w:jc w:val="both"/>
              <w:rPr>
                <w:rFonts w:hint="default" w:ascii="Times New Roman" w:hAnsi="Times New Roman" w:cs="Times New Roman"/>
              </w:rPr>
            </w:pPr>
            <w:r>
              <w:rPr>
                <w:rFonts w:hint="default"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C83C76F">
            <w:pPr>
              <w:pStyle w:val="27"/>
              <w:numPr>
                <w:ilvl w:val="0"/>
                <w:numId w:val="6"/>
              </w:numPr>
              <w:jc w:val="both"/>
              <w:rPr>
                <w:rFonts w:hint="default" w:ascii="Times New Roman" w:hAnsi="Times New Roman" w:cs="Times New Roman"/>
              </w:rPr>
            </w:pPr>
            <w:r>
              <w:rPr>
                <w:rFonts w:hint="default" w:ascii="Times New Roman" w:hAnsi="Times New Roman" w:cs="Times New Roman"/>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1720A299">
            <w:pPr>
              <w:pStyle w:val="27"/>
              <w:numPr>
                <w:ilvl w:val="0"/>
                <w:numId w:val="6"/>
              </w:numPr>
              <w:jc w:val="both"/>
              <w:rPr>
                <w:rFonts w:hint="default" w:ascii="Times New Roman" w:hAnsi="Times New Roman" w:cs="Times New Roman"/>
              </w:rPr>
            </w:pPr>
            <w:r>
              <w:rPr>
                <w:rFonts w:hint="default" w:ascii="Times New Roman" w:hAnsi="Times New Roman" w:cs="Times New Roman"/>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7DDA2C15">
            <w:pPr>
              <w:pStyle w:val="27"/>
              <w:numPr>
                <w:ilvl w:val="0"/>
                <w:numId w:val="6"/>
              </w:numPr>
              <w:jc w:val="both"/>
              <w:rPr>
                <w:rFonts w:hint="default" w:ascii="Times New Roman" w:hAnsi="Times New Roman" w:cs="Times New Roman"/>
              </w:rPr>
            </w:pPr>
            <w:r>
              <w:rPr>
                <w:rFonts w:hint="default" w:ascii="Times New Roman" w:hAnsi="Times New Roman" w:cs="Times New Roman"/>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0E5C9A05">
            <w:pPr>
              <w:pStyle w:val="27"/>
              <w:numPr>
                <w:ilvl w:val="0"/>
                <w:numId w:val="6"/>
              </w:numPr>
              <w:jc w:val="both"/>
              <w:rPr>
                <w:rFonts w:hint="default" w:ascii="Times New Roman" w:hAnsi="Times New Roman" w:cs="Times New Roman"/>
              </w:rPr>
            </w:pPr>
            <w:r>
              <w:rPr>
                <w:rFonts w:hint="default" w:ascii="Times New Roman" w:hAnsi="Times New Roman" w:cs="Times New Roman"/>
              </w:rPr>
              <w:t>20) земельного участка, необходимого для проведения работ, связанных с пользованием недрами, недропользователю;</w:t>
            </w:r>
          </w:p>
          <w:p w14:paraId="1A109CE0">
            <w:pPr>
              <w:pStyle w:val="27"/>
              <w:numPr>
                <w:ilvl w:val="0"/>
                <w:numId w:val="6"/>
              </w:numPr>
              <w:jc w:val="both"/>
              <w:rPr>
                <w:rFonts w:hint="default" w:ascii="Times New Roman" w:hAnsi="Times New Roman" w:cs="Times New Roman"/>
              </w:rPr>
            </w:pPr>
            <w:r>
              <w:rPr>
                <w:rFonts w:hint="default" w:ascii="Times New Roman" w:hAnsi="Times New Roman" w:cs="Times New Roman"/>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52E7764C">
            <w:pPr>
              <w:pStyle w:val="27"/>
              <w:numPr>
                <w:ilvl w:val="0"/>
                <w:numId w:val="6"/>
              </w:numPr>
              <w:jc w:val="both"/>
              <w:rPr>
                <w:rFonts w:hint="default" w:ascii="Times New Roman" w:hAnsi="Times New Roman" w:cs="Times New Roman"/>
              </w:rPr>
            </w:pPr>
            <w:r>
              <w:rPr>
                <w:rFonts w:hint="default" w:ascii="Times New Roman" w:hAnsi="Times New Roman" w:cs="Times New Roman"/>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5E63DAC8">
            <w:pPr>
              <w:pStyle w:val="27"/>
              <w:numPr>
                <w:ilvl w:val="0"/>
                <w:numId w:val="6"/>
              </w:numPr>
              <w:jc w:val="both"/>
              <w:rPr>
                <w:rFonts w:hint="default" w:ascii="Times New Roman" w:hAnsi="Times New Roman" w:cs="Times New Roman"/>
              </w:rPr>
            </w:pPr>
            <w:r>
              <w:rPr>
                <w:rFonts w:hint="default"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D4111B8">
            <w:pPr>
              <w:pStyle w:val="27"/>
              <w:numPr>
                <w:ilvl w:val="0"/>
                <w:numId w:val="6"/>
              </w:numPr>
              <w:jc w:val="both"/>
              <w:rPr>
                <w:rFonts w:hint="default" w:ascii="Times New Roman" w:hAnsi="Times New Roman" w:cs="Times New Roman"/>
              </w:rPr>
            </w:pPr>
            <w:r>
              <w:rPr>
                <w:rFonts w:hint="default" w:ascii="Times New Roman" w:hAnsi="Times New Roman" w:cs="Times New Roman"/>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678EEA26">
            <w:pPr>
              <w:pStyle w:val="27"/>
              <w:numPr>
                <w:ilvl w:val="0"/>
                <w:numId w:val="6"/>
              </w:numPr>
              <w:jc w:val="both"/>
              <w:rPr>
                <w:rFonts w:hint="default" w:ascii="Times New Roman" w:hAnsi="Times New Roman" w:cs="Times New Roman"/>
              </w:rPr>
            </w:pPr>
            <w:r>
              <w:rPr>
                <w:rFonts w:hint="default"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6D3E0ED">
            <w:pPr>
              <w:pStyle w:val="27"/>
              <w:numPr>
                <w:ilvl w:val="0"/>
                <w:numId w:val="6"/>
              </w:numPr>
              <w:jc w:val="both"/>
              <w:rPr>
                <w:rFonts w:hint="default" w:ascii="Times New Roman" w:hAnsi="Times New Roman" w:cs="Times New Roman"/>
              </w:rPr>
            </w:pPr>
            <w:r>
              <w:rPr>
                <w:rFonts w:hint="default" w:ascii="Times New Roman" w:hAnsi="Times New Roman" w:cs="Times New Roman"/>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38B441C">
            <w:pPr>
              <w:pStyle w:val="27"/>
              <w:numPr>
                <w:ilvl w:val="0"/>
                <w:numId w:val="6"/>
              </w:numPr>
              <w:jc w:val="both"/>
              <w:rPr>
                <w:rFonts w:hint="default" w:ascii="Times New Roman" w:hAnsi="Times New Roman" w:cs="Times New Roman"/>
              </w:rPr>
            </w:pPr>
            <w:r>
              <w:rPr>
                <w:rFonts w:hint="default" w:ascii="Times New Roman" w:hAnsi="Times New Roman" w:cs="Times New Roman"/>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F865F7C">
            <w:pPr>
              <w:pStyle w:val="27"/>
              <w:numPr>
                <w:ilvl w:val="0"/>
                <w:numId w:val="6"/>
              </w:numPr>
              <w:jc w:val="both"/>
              <w:rPr>
                <w:rFonts w:hint="default" w:ascii="Times New Roman" w:hAnsi="Times New Roman" w:cs="Times New Roman"/>
              </w:rPr>
            </w:pPr>
            <w:r>
              <w:rPr>
                <w:rFonts w:hint="default" w:ascii="Times New Roman" w:hAnsi="Times New Roman" w:cs="Times New Roman"/>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5EF308D7">
            <w:pPr>
              <w:pStyle w:val="27"/>
              <w:numPr>
                <w:ilvl w:val="0"/>
                <w:numId w:val="6"/>
              </w:numPr>
              <w:jc w:val="both"/>
              <w:rPr>
                <w:rFonts w:hint="default" w:ascii="Times New Roman" w:hAnsi="Times New Roman" w:cs="Times New Roman"/>
              </w:rPr>
            </w:pPr>
            <w:r>
              <w:rPr>
                <w:rFonts w:hint="default" w:ascii="Times New Roman" w:hAnsi="Times New Roman" w:cs="Times New Roman"/>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7C25DDA">
            <w:pPr>
              <w:pStyle w:val="27"/>
              <w:numPr>
                <w:ilvl w:val="0"/>
                <w:numId w:val="6"/>
              </w:numPr>
              <w:jc w:val="both"/>
              <w:rPr>
                <w:rFonts w:hint="default" w:ascii="Times New Roman" w:hAnsi="Times New Roman" w:cs="Times New Roman"/>
              </w:rPr>
            </w:pPr>
            <w:r>
              <w:rPr>
                <w:rFonts w:hint="default" w:ascii="Times New Roman" w:hAnsi="Times New Roman" w:cs="Times New Roman"/>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46DB2D6">
            <w:pPr>
              <w:pStyle w:val="27"/>
              <w:numPr>
                <w:ilvl w:val="0"/>
                <w:numId w:val="6"/>
              </w:numPr>
              <w:jc w:val="both"/>
              <w:rPr>
                <w:rFonts w:hint="default" w:ascii="Times New Roman" w:hAnsi="Times New Roman" w:cs="Times New Roman"/>
              </w:rPr>
            </w:pPr>
            <w:r>
              <w:rPr>
                <w:rFonts w:hint="default" w:ascii="Times New Roman" w:hAnsi="Times New Roman" w:cs="Times New Roman"/>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15B53F6E">
            <w:pPr>
              <w:pStyle w:val="27"/>
              <w:numPr>
                <w:ilvl w:val="0"/>
                <w:numId w:val="6"/>
              </w:numPr>
              <w:jc w:val="both"/>
              <w:rPr>
                <w:rFonts w:hint="default" w:ascii="Times New Roman" w:hAnsi="Times New Roman" w:cs="Times New Roman"/>
              </w:rPr>
            </w:pPr>
            <w:r>
              <w:rPr>
                <w:rFonts w:hint="default" w:ascii="Times New Roman" w:hAnsi="Times New Roman" w:cs="Times New Roman"/>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14:paraId="3C98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5AEFD479">
            <w:pPr>
              <w:pStyle w:val="27"/>
              <w:rPr>
                <w:rFonts w:hint="default" w:ascii="Times New Roman" w:hAnsi="Times New Roman" w:cs="Times New Roman"/>
              </w:rPr>
            </w:pPr>
            <w:r>
              <w:rPr>
                <w:rFonts w:hint="default" w:ascii="Times New Roman" w:hAnsi="Times New Roman" w:cs="Times New Roman"/>
              </w:rPr>
              <w:t>В случае, если указан вид права «безвозмездное пользование» (п. 2. ст. 39.10)</w:t>
            </w:r>
          </w:p>
        </w:tc>
        <w:tc>
          <w:tcPr>
            <w:tcW w:w="6313" w:type="dxa"/>
            <w:noWrap w:val="0"/>
          </w:tcPr>
          <w:p w14:paraId="43062099">
            <w:pPr>
              <w:pStyle w:val="27"/>
              <w:numPr>
                <w:ilvl w:val="0"/>
                <w:numId w:val="7"/>
              </w:numPr>
              <w:jc w:val="both"/>
              <w:rPr>
                <w:rFonts w:hint="default" w:ascii="Times New Roman" w:hAnsi="Times New Roman" w:cs="Times New Roman"/>
              </w:rPr>
            </w:pPr>
            <w:r>
              <w:rPr>
                <w:rFonts w:hint="default" w:ascii="Times New Roman" w:hAnsi="Times New Roman" w:cs="Times New Roman"/>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22208C32">
            <w:pPr>
              <w:pStyle w:val="27"/>
              <w:numPr>
                <w:ilvl w:val="0"/>
                <w:numId w:val="7"/>
              </w:numPr>
              <w:jc w:val="both"/>
              <w:rPr>
                <w:rFonts w:hint="default" w:ascii="Times New Roman" w:hAnsi="Times New Roman" w:cs="Times New Roman"/>
              </w:rPr>
            </w:pPr>
            <w:r>
              <w:rPr>
                <w:rFonts w:hint="default" w:ascii="Times New Roman" w:hAnsi="Times New Roman" w:cs="Times New Roman"/>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BF7FC2F">
            <w:pPr>
              <w:pStyle w:val="27"/>
              <w:numPr>
                <w:ilvl w:val="0"/>
                <w:numId w:val="7"/>
              </w:numPr>
              <w:jc w:val="both"/>
              <w:rPr>
                <w:rFonts w:hint="default" w:ascii="Times New Roman" w:hAnsi="Times New Roman" w:cs="Times New Roman"/>
              </w:rPr>
            </w:pPr>
            <w:r>
              <w:rPr>
                <w:rFonts w:hint="default" w:ascii="Times New Roman" w:hAnsi="Times New Roman" w:cs="Times New Roman"/>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070E28FF">
            <w:pPr>
              <w:pStyle w:val="27"/>
              <w:numPr>
                <w:ilvl w:val="0"/>
                <w:numId w:val="7"/>
              </w:numPr>
              <w:jc w:val="both"/>
              <w:rPr>
                <w:rFonts w:hint="default" w:ascii="Times New Roman" w:hAnsi="Times New Roman" w:cs="Times New Roman"/>
              </w:rPr>
            </w:pPr>
            <w:r>
              <w:rPr>
                <w:rFonts w:hint="default" w:ascii="Times New Roman" w:hAnsi="Times New Roman" w:cs="Times New Roman"/>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497E433E">
            <w:pPr>
              <w:pStyle w:val="27"/>
              <w:numPr>
                <w:ilvl w:val="0"/>
                <w:numId w:val="7"/>
              </w:numPr>
              <w:jc w:val="both"/>
              <w:rPr>
                <w:rFonts w:hint="default" w:ascii="Times New Roman" w:hAnsi="Times New Roman" w:cs="Times New Roman"/>
              </w:rPr>
            </w:pPr>
            <w:r>
              <w:rPr>
                <w:rFonts w:hint="default" w:ascii="Times New Roman" w:hAnsi="Times New Roman" w:cs="Times New Roman"/>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3EC1C765">
            <w:pPr>
              <w:pStyle w:val="27"/>
              <w:numPr>
                <w:ilvl w:val="0"/>
                <w:numId w:val="7"/>
              </w:numPr>
              <w:jc w:val="both"/>
              <w:rPr>
                <w:rFonts w:hint="default" w:ascii="Times New Roman" w:hAnsi="Times New Roman" w:cs="Times New Roman"/>
              </w:rPr>
            </w:pPr>
            <w:r>
              <w:rPr>
                <w:rFonts w:hint="default" w:ascii="Times New Roman" w:hAnsi="Times New Roman" w:cs="Times New Roman"/>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27266DE8">
            <w:pPr>
              <w:pStyle w:val="27"/>
              <w:numPr>
                <w:ilvl w:val="0"/>
                <w:numId w:val="7"/>
              </w:numPr>
              <w:jc w:val="both"/>
              <w:rPr>
                <w:rFonts w:hint="default" w:ascii="Times New Roman" w:hAnsi="Times New Roman" w:cs="Times New Roman"/>
              </w:rPr>
            </w:pPr>
            <w:r>
              <w:rPr>
                <w:rFonts w:hint="default" w:ascii="Times New Roman" w:hAnsi="Times New Roman" w:cs="Times New Roman"/>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4137BEB">
            <w:pPr>
              <w:pStyle w:val="27"/>
              <w:numPr>
                <w:ilvl w:val="0"/>
                <w:numId w:val="7"/>
              </w:numPr>
              <w:jc w:val="both"/>
              <w:rPr>
                <w:rFonts w:hint="default" w:ascii="Times New Roman" w:hAnsi="Times New Roman" w:cs="Times New Roman"/>
              </w:rPr>
            </w:pPr>
            <w:r>
              <w:rPr>
                <w:rFonts w:hint="default" w:ascii="Times New Roman" w:hAnsi="Times New Roman" w:cs="Times New Roman"/>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222F9785">
            <w:pPr>
              <w:pStyle w:val="27"/>
              <w:numPr>
                <w:ilvl w:val="0"/>
                <w:numId w:val="7"/>
              </w:numPr>
              <w:jc w:val="both"/>
              <w:rPr>
                <w:rFonts w:hint="default" w:ascii="Times New Roman" w:hAnsi="Times New Roman" w:cs="Times New Roman"/>
              </w:rPr>
            </w:pPr>
            <w:r>
              <w:rPr>
                <w:rFonts w:hint="default" w:ascii="Times New Roman" w:hAnsi="Times New Roman" w:cs="Times New Roman"/>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42FC1A8B">
            <w:pPr>
              <w:pStyle w:val="27"/>
              <w:numPr>
                <w:ilvl w:val="0"/>
                <w:numId w:val="7"/>
              </w:numPr>
              <w:jc w:val="both"/>
              <w:rPr>
                <w:rFonts w:hint="default" w:ascii="Times New Roman" w:hAnsi="Times New Roman" w:cs="Times New Roman"/>
              </w:rPr>
            </w:pPr>
            <w:r>
              <w:rPr>
                <w:rFonts w:hint="default" w:ascii="Times New Roman" w:hAnsi="Times New Roman" w:cs="Times New Roman"/>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692A8F6">
            <w:pPr>
              <w:pStyle w:val="27"/>
              <w:numPr>
                <w:ilvl w:val="0"/>
                <w:numId w:val="7"/>
              </w:numPr>
              <w:jc w:val="both"/>
              <w:rPr>
                <w:rFonts w:hint="default" w:ascii="Times New Roman" w:hAnsi="Times New Roman" w:cs="Times New Roman"/>
              </w:rPr>
            </w:pPr>
            <w:r>
              <w:rPr>
                <w:rFonts w:hint="default" w:ascii="Times New Roman" w:hAnsi="Times New Roman" w:cs="Times New Roman"/>
              </w:rP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14:paraId="6CECC22E">
            <w:pPr>
              <w:pStyle w:val="27"/>
              <w:numPr>
                <w:ilvl w:val="0"/>
                <w:numId w:val="7"/>
              </w:numPr>
              <w:jc w:val="both"/>
              <w:rPr>
                <w:rFonts w:hint="default" w:ascii="Times New Roman" w:hAnsi="Times New Roman" w:cs="Times New Roman"/>
              </w:rPr>
            </w:pPr>
            <w:r>
              <w:rPr>
                <w:rFonts w:hint="default" w:ascii="Times New Roman" w:hAnsi="Times New Roman" w:cs="Times New Roman"/>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14:paraId="66AF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09D237A5">
            <w:pPr>
              <w:pStyle w:val="27"/>
              <w:rPr>
                <w:rFonts w:hint="default" w:ascii="Times New Roman" w:hAnsi="Times New Roman" w:cs="Times New Roman"/>
              </w:rPr>
            </w:pPr>
            <w:r>
              <w:rPr>
                <w:rFonts w:hint="default" w:ascii="Times New Roman" w:hAnsi="Times New Roman" w:cs="Times New Roman"/>
              </w:rPr>
              <w:t xml:space="preserve">Кадастровый номер земельного участка: (если границы подлежат уточнению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"consultantplus://offline/ref=E661085ED54F412FA5CA6470B032C1BB03930D660D43493D44858794BC2CR1L" \o "consultantplus://offline/ref=E661085ED54F412FA5CA6470B032C1BB03930D660D43493D44858794BC2CR1L" </w:instrText>
            </w:r>
            <w:r>
              <w:rPr>
                <w:rFonts w:hint="default" w:ascii="Times New Roman" w:hAnsi="Times New Roman" w:cs="Times New Roman"/>
              </w:rPr>
              <w:fldChar w:fldCharType="separate"/>
            </w:r>
            <w:r>
              <w:rPr>
                <w:rFonts w:hint="default" w:ascii="Times New Roman" w:hAnsi="Times New Roman" w:cs="Times New Roman"/>
              </w:rPr>
              <w:t>ФЗ</w:t>
            </w:r>
            <w:r>
              <w:rPr>
                <w:rFonts w:hint="default" w:ascii="Times New Roman" w:hAnsi="Times New Roman" w:cs="Times New Roman"/>
              </w:rPr>
              <w:fldChar w:fldCharType="end"/>
            </w:r>
            <w:r>
              <w:rPr>
                <w:rFonts w:hint="default" w:ascii="Times New Roman" w:hAnsi="Times New Roman" w:cs="Times New Roman"/>
              </w:rPr>
              <w:t xml:space="preserve"> «О государственной регистрации недвижимости»)</w:t>
            </w:r>
          </w:p>
        </w:tc>
        <w:tc>
          <w:tcPr>
            <w:tcW w:w="6313" w:type="dxa"/>
            <w:noWrap w:val="0"/>
          </w:tcPr>
          <w:p w14:paraId="5E7DB658">
            <w:pPr>
              <w:pStyle w:val="27"/>
              <w:jc w:val="both"/>
              <w:rPr>
                <w:rFonts w:hint="default" w:ascii="Times New Roman" w:hAnsi="Times New Roman" w:cs="Times New Roman"/>
              </w:rPr>
            </w:pPr>
          </w:p>
        </w:tc>
      </w:tr>
      <w:tr w14:paraId="7A83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2489BEF1">
            <w:pPr>
              <w:pStyle w:val="27"/>
              <w:rPr>
                <w:rFonts w:hint="default" w:ascii="Times New Roman" w:hAnsi="Times New Roman" w:cs="Times New Roman"/>
              </w:rPr>
            </w:pPr>
            <w:r>
              <w:rPr>
                <w:rFonts w:hint="default" w:ascii="Times New Roman" w:hAnsi="Times New Roman" w:cs="Times New Roman"/>
              </w:rPr>
              <w:t>Кадастровый(е) номер (номера) земельного участка: (из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313" w:type="dxa"/>
            <w:noWrap w:val="0"/>
          </w:tcPr>
          <w:p w14:paraId="7D60646F">
            <w:pPr>
              <w:pStyle w:val="27"/>
              <w:jc w:val="both"/>
              <w:rPr>
                <w:rFonts w:hint="default" w:ascii="Times New Roman" w:hAnsi="Times New Roman" w:cs="Times New Roman"/>
              </w:rPr>
            </w:pPr>
          </w:p>
        </w:tc>
      </w:tr>
      <w:tr w14:paraId="7225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4665E66D">
            <w:pPr>
              <w:pStyle w:val="27"/>
              <w:rPr>
                <w:rFonts w:hint="default" w:ascii="Times New Roman" w:hAnsi="Times New Roman" w:cs="Times New Roman"/>
              </w:rPr>
            </w:pPr>
            <w:r>
              <w:rPr>
                <w:rFonts w:hint="default" w:ascii="Times New Roman" w:hAnsi="Times New Roman" w:cs="Times New Roman"/>
              </w:rPr>
              <w:t>Реквизиты решения об утверждении проекта межевания территории: (если образование земельного участка предусмотрено проектом)</w:t>
            </w:r>
          </w:p>
        </w:tc>
        <w:tc>
          <w:tcPr>
            <w:tcW w:w="6313" w:type="dxa"/>
            <w:noWrap w:val="0"/>
          </w:tcPr>
          <w:p w14:paraId="2ADBD426">
            <w:pPr>
              <w:pStyle w:val="27"/>
              <w:jc w:val="both"/>
              <w:rPr>
                <w:rFonts w:hint="default" w:ascii="Times New Roman" w:hAnsi="Times New Roman" w:cs="Times New Roman"/>
              </w:rPr>
            </w:pPr>
          </w:p>
        </w:tc>
      </w:tr>
      <w:tr w14:paraId="218D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686A3099">
            <w:pPr>
              <w:pStyle w:val="27"/>
              <w:rPr>
                <w:rFonts w:hint="default" w:ascii="Times New Roman" w:hAnsi="Times New Roman" w:cs="Times New Roman"/>
              </w:rPr>
            </w:pPr>
            <w:r>
              <w:rPr>
                <w:rFonts w:hint="default" w:ascii="Times New Roman" w:hAnsi="Times New Roman" w:cs="Times New Roman"/>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6313" w:type="dxa"/>
            <w:noWrap w:val="0"/>
          </w:tcPr>
          <w:p w14:paraId="2E62EB45">
            <w:pPr>
              <w:pStyle w:val="27"/>
              <w:jc w:val="both"/>
              <w:rPr>
                <w:rFonts w:hint="default" w:ascii="Times New Roman" w:hAnsi="Times New Roman" w:cs="Times New Roman"/>
              </w:rPr>
            </w:pPr>
          </w:p>
        </w:tc>
      </w:tr>
      <w:tr w14:paraId="208A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544" w:type="dxa"/>
            <w:noWrap w:val="0"/>
          </w:tcPr>
          <w:p w14:paraId="2CEE167C">
            <w:pPr>
              <w:pStyle w:val="27"/>
              <w:rPr>
                <w:rFonts w:hint="default" w:ascii="Times New Roman" w:hAnsi="Times New Roman" w:cs="Times New Roman"/>
              </w:rPr>
            </w:pPr>
            <w:r>
              <w:rPr>
                <w:rFonts w:hint="default" w:ascii="Times New Roman" w:hAnsi="Times New Roman" w:cs="Times New Roman"/>
              </w:rPr>
              <w:t>Реквизиты решения об изъятии земельного участка для госуд. или муниципальных нужд: (если участок предоставляется взамен изымаемого)</w:t>
            </w:r>
          </w:p>
        </w:tc>
        <w:tc>
          <w:tcPr>
            <w:tcW w:w="6313" w:type="dxa"/>
            <w:noWrap w:val="0"/>
          </w:tcPr>
          <w:p w14:paraId="11A538FC">
            <w:pPr>
              <w:pStyle w:val="27"/>
              <w:jc w:val="both"/>
              <w:rPr>
                <w:rFonts w:hint="default" w:ascii="Times New Roman" w:hAnsi="Times New Roman" w:cs="Times New Roman"/>
              </w:rPr>
            </w:pPr>
          </w:p>
        </w:tc>
      </w:tr>
    </w:tbl>
    <w:p w14:paraId="4F566DEE">
      <w:pPr>
        <w:pStyle w:val="27"/>
        <w:ind w:firstLine="540"/>
        <w:jc w:val="both"/>
        <w:rPr>
          <w:rFonts w:hint="default" w:ascii="Times New Roman" w:hAnsi="Times New Roman" w:cs="Times New Roman"/>
        </w:rPr>
      </w:pPr>
    </w:p>
    <w:p w14:paraId="57A9B876">
      <w:pPr>
        <w:pStyle w:val="26"/>
        <w:jc w:val="both"/>
      </w:pPr>
      <w:r>
        <w:rPr>
          <w:rFonts w:hint="default" w:ascii="Times New Roman" w:hAnsi="Times New Roman" w:cs="Times New Roman"/>
        </w:rPr>
        <w:t>С утверждением иного варианта схемы расположения земельного участка согласен.</w:t>
      </w:r>
    </w:p>
    <w:p w14:paraId="0C8825D1">
      <w:pPr>
        <w:pStyle w:val="26"/>
        <w:jc w:val="both"/>
      </w:pPr>
    </w:p>
    <w:p w14:paraId="784966E7">
      <w:pPr>
        <w:pStyle w:val="26"/>
        <w:jc w:val="both"/>
      </w:pPr>
      <w:r>
        <w:t xml:space="preserve">    </w:t>
      </w:r>
    </w:p>
    <w:p w14:paraId="1D80D9F6">
      <w:pPr>
        <w:pStyle w:val="26"/>
        <w:jc w:val="both"/>
      </w:pPr>
    </w:p>
    <w:p w14:paraId="342F3C05">
      <w:pPr>
        <w:pStyle w:val="26"/>
        <w:jc w:val="both"/>
        <w:rPr>
          <w:rFonts w:hint="default" w:ascii="Times New Roman" w:hAnsi="Times New Roman" w:cs="Times New Roman"/>
        </w:rPr>
      </w:pPr>
      <w:r>
        <w:rPr>
          <w:rFonts w:hint="default" w:ascii="Times New Roman" w:hAnsi="Times New Roman" w:cs="Times New Roman"/>
        </w:rPr>
        <w:t>Результат рассмотрения заявления прошу:</w:t>
      </w:r>
    </w:p>
    <w:p w14:paraId="08EC9A51">
      <w:pPr>
        <w:pStyle w:val="26"/>
        <w:jc w:val="both"/>
        <w:rPr>
          <w:rFonts w:hint="default" w:ascii="Times New Roman" w:hAnsi="Times New Roman" w:cs="Times New Roman"/>
          <w:lang w:val="ru-RU"/>
        </w:rPr>
      </w:pPr>
      <w:r>
        <w:rPr>
          <w:rFonts w:hint="default" w:ascii="Times New Roman" w:hAnsi="Times New Roman" w:cs="Times New Roman"/>
        </w:rPr>
        <w:t xml:space="preserve">    ┌────┐</w:t>
      </w:r>
      <w:r>
        <w:rPr>
          <w:rFonts w:hint="default" w:ascii="Times New Roman" w:hAnsi="Times New Roman" w:cs="Times New Roman"/>
          <w:lang w:val="ru-RU"/>
        </w:rPr>
        <w:t xml:space="preserve"> </w:t>
      </w:r>
    </w:p>
    <w:p w14:paraId="5E6E2A41">
      <w:pPr>
        <w:pStyle w:val="26"/>
        <w:jc w:val="both"/>
        <w:rPr>
          <w:rFonts w:hint="default" w:ascii="Times New Roman" w:hAnsi="Times New Roman" w:cs="Times New Roman"/>
        </w:rPr>
      </w:pPr>
      <w:r>
        <w:rPr>
          <w:rFonts w:hint="default" w:ascii="Times New Roman" w:hAnsi="Times New Roman" w:cs="Times New Roman"/>
        </w:rPr>
        <w:t xml:space="preserve">    ├────┤</w:t>
      </w:r>
    </w:p>
    <w:p w14:paraId="59B99D66">
      <w:pPr>
        <w:pStyle w:val="26"/>
        <w:jc w:val="both"/>
        <w:rPr>
          <w:rFonts w:hint="default" w:ascii="Times New Roman" w:hAnsi="Times New Roman" w:cs="Times New Roman"/>
        </w:rPr>
      </w:pPr>
      <w:r>
        <w:rPr>
          <w:rFonts w:hint="default" w:ascii="Times New Roman" w:hAnsi="Times New Roman" w:cs="Times New Roman"/>
        </w:rPr>
        <w:t xml:space="preserve">    │    │</w:t>
      </w:r>
      <w:r>
        <w:rPr>
          <w:rFonts w:hint="default" w:ascii="Times New Roman" w:hAnsi="Times New Roman" w:cs="Times New Roman"/>
          <w:lang w:val="ru-RU"/>
        </w:rPr>
        <w:t xml:space="preserve">                  </w:t>
      </w:r>
      <w:r>
        <w:rPr>
          <w:rFonts w:hint="default" w:ascii="Times New Roman" w:hAnsi="Times New Roman" w:cs="Times New Roman"/>
        </w:rPr>
        <w:t xml:space="preserve"> выдать на руки в МФЦ, расположенном по адресу:_________________</w:t>
      </w:r>
    </w:p>
    <w:p w14:paraId="07FE9E48">
      <w:pPr>
        <w:pStyle w:val="26"/>
        <w:jc w:val="both"/>
        <w:rPr>
          <w:rFonts w:hint="default" w:ascii="Times New Roman" w:hAnsi="Times New Roman" w:cs="Times New Roman"/>
        </w:rPr>
      </w:pPr>
      <w:r>
        <w:rPr>
          <w:rFonts w:hint="default" w:ascii="Times New Roman" w:hAnsi="Times New Roman" w:cs="Times New Roman"/>
        </w:rPr>
        <w:t xml:space="preserve">    ├────┤</w:t>
      </w:r>
    </w:p>
    <w:p w14:paraId="3836713C">
      <w:pPr>
        <w:pStyle w:val="26"/>
        <w:jc w:val="both"/>
        <w:rPr>
          <w:rFonts w:hint="default" w:ascii="Times New Roman" w:hAnsi="Times New Roman" w:cs="Times New Roman"/>
        </w:rPr>
      </w:pPr>
      <w:r>
        <w:rPr>
          <w:rFonts w:hint="default" w:ascii="Times New Roman" w:hAnsi="Times New Roman" w:cs="Times New Roman"/>
        </w:rPr>
        <w:t xml:space="preserve">    │    │</w:t>
      </w:r>
      <w:r>
        <w:rPr>
          <w:rFonts w:hint="default" w:ascii="Times New Roman" w:hAnsi="Times New Roman" w:cs="Times New Roman"/>
          <w:lang w:val="ru-RU"/>
        </w:rPr>
        <w:t xml:space="preserve">                 </w:t>
      </w:r>
      <w:r>
        <w:rPr>
          <w:rFonts w:hint="default" w:ascii="Times New Roman" w:hAnsi="Times New Roman" w:cs="Times New Roman"/>
        </w:rPr>
        <w:t xml:space="preserve"> по электронной почте (e-mail)</w:t>
      </w:r>
    </w:p>
    <w:p w14:paraId="431E2E0B">
      <w:pPr>
        <w:pStyle w:val="26"/>
        <w:jc w:val="both"/>
        <w:rPr>
          <w:rFonts w:hint="default" w:ascii="Times New Roman" w:hAnsi="Times New Roman" w:cs="Times New Roman"/>
        </w:rPr>
      </w:pPr>
      <w:r>
        <w:rPr>
          <w:rFonts w:hint="default" w:ascii="Times New Roman" w:hAnsi="Times New Roman" w:cs="Times New Roman"/>
        </w:rPr>
        <w:t xml:space="preserve">     ────┤</w:t>
      </w:r>
    </w:p>
    <w:p w14:paraId="67DF9AA9">
      <w:pPr>
        <w:pStyle w:val="26"/>
        <w:jc w:val="both"/>
        <w:rPr>
          <w:rFonts w:hint="default" w:ascii="Times New Roman" w:hAnsi="Times New Roman" w:cs="Times New Roman"/>
        </w:rPr>
      </w:pPr>
      <w:r>
        <w:rPr>
          <w:rFonts w:hint="default" w:ascii="Times New Roman" w:hAnsi="Times New Roman" w:cs="Times New Roman"/>
        </w:rPr>
        <w:t xml:space="preserve">    │    │</w:t>
      </w:r>
      <w:r>
        <w:rPr>
          <w:rFonts w:hint="default" w:ascii="Times New Roman" w:hAnsi="Times New Roman" w:cs="Times New Roman"/>
          <w:lang w:val="ru-RU"/>
        </w:rPr>
        <w:t xml:space="preserve">                 </w:t>
      </w:r>
      <w:r>
        <w:rPr>
          <w:rFonts w:hint="default" w:ascii="Times New Roman" w:hAnsi="Times New Roman" w:cs="Times New Roman"/>
        </w:rPr>
        <w:t xml:space="preserve"> направить в электронной форме в личный кабинет на ЕПГУ</w:t>
      </w:r>
    </w:p>
    <w:p w14:paraId="7A18BE6C">
      <w:pPr>
        <w:pStyle w:val="26"/>
        <w:jc w:val="both"/>
        <w:rPr>
          <w:rFonts w:hint="default" w:ascii="Times New Roman" w:hAnsi="Times New Roman" w:cs="Times New Roman"/>
        </w:rPr>
      </w:pPr>
      <w:r>
        <w:rPr>
          <w:rFonts w:hint="default" w:ascii="Times New Roman" w:hAnsi="Times New Roman" w:cs="Times New Roman"/>
        </w:rPr>
        <w:t xml:space="preserve">    └────┘</w:t>
      </w:r>
    </w:p>
    <w:p w14:paraId="53EAA9DB">
      <w:pPr>
        <w:pStyle w:val="26"/>
        <w:jc w:val="both"/>
        <w:rPr>
          <w:rFonts w:hint="default" w:ascii="Times New Roman" w:hAnsi="Times New Roman" w:cs="Times New Roman"/>
        </w:rPr>
      </w:pPr>
    </w:p>
    <w:p w14:paraId="79EC5227">
      <w:pPr>
        <w:pStyle w:val="26"/>
        <w:jc w:val="both"/>
        <w:rPr>
          <w:rFonts w:hint="default" w:ascii="Times New Roman" w:hAnsi="Times New Roman" w:cs="Times New Roman"/>
        </w:rPr>
      </w:pPr>
      <w:r>
        <w:rPr>
          <w:rFonts w:hint="default" w:ascii="Times New Roman" w:hAnsi="Times New Roman" w:cs="Times New Roman"/>
        </w:rPr>
        <w:t xml:space="preserve">    Приложение: документы в соответствии с пунктом 2.6 настоящего Административного регламента.</w:t>
      </w:r>
    </w:p>
    <w:p w14:paraId="63F08E66">
      <w:pPr>
        <w:pStyle w:val="26"/>
        <w:jc w:val="both"/>
        <w:rPr>
          <w:rFonts w:hint="default" w:ascii="Times New Roman" w:hAnsi="Times New Roman" w:cs="Times New Roman"/>
        </w:rPr>
      </w:pPr>
    </w:p>
    <w:p w14:paraId="102ECE29">
      <w:pPr>
        <w:pStyle w:val="26"/>
        <w:jc w:val="both"/>
        <w:rPr>
          <w:rFonts w:hint="default" w:ascii="Times New Roman" w:hAnsi="Times New Roman" w:cs="Times New Roman"/>
        </w:rPr>
      </w:pPr>
      <w:r>
        <w:rPr>
          <w:rFonts w:hint="default" w:ascii="Times New Roman" w:hAnsi="Times New Roman" w:cs="Times New Roman"/>
        </w:rPr>
        <w:t>______________________________</w:t>
      </w:r>
      <w:r>
        <w:rPr>
          <w:rFonts w:hint="default" w:ascii="Times New Roman" w:hAnsi="Times New Roman" w:cs="Times New Roman"/>
          <w:lang w:val="ru-RU"/>
        </w:rPr>
        <w:t xml:space="preserve">       </w:t>
      </w:r>
      <w:r>
        <w:rPr>
          <w:rFonts w:hint="default" w:ascii="Times New Roman" w:hAnsi="Times New Roman" w:cs="Times New Roman"/>
        </w:rPr>
        <w:t xml:space="preserve"> _________________</w:t>
      </w:r>
      <w:r>
        <w:rPr>
          <w:rFonts w:hint="default" w:ascii="Times New Roman" w:hAnsi="Times New Roman" w:cs="Times New Roman"/>
          <w:lang w:val="ru-RU"/>
        </w:rPr>
        <w:t xml:space="preserve">          </w:t>
      </w:r>
      <w:r>
        <w:rPr>
          <w:rFonts w:hint="default" w:ascii="Times New Roman" w:hAnsi="Times New Roman" w:cs="Times New Roman"/>
        </w:rPr>
        <w:t xml:space="preserve"> __________________________</w:t>
      </w:r>
    </w:p>
    <w:p w14:paraId="78B3C52B">
      <w:pPr>
        <w:pStyle w:val="26"/>
        <w:jc w:val="both"/>
        <w:rPr>
          <w:rFonts w:hint="default" w:ascii="Times New Roman" w:hAnsi="Times New Roman" w:cs="Times New Roman"/>
        </w:rPr>
      </w:pPr>
      <w:r>
        <w:rPr>
          <w:rFonts w:hint="default" w:ascii="Times New Roman" w:hAnsi="Times New Roman" w:cs="Times New Roman"/>
        </w:rPr>
        <w:t xml:space="preserve">   (наименование должности)      </w:t>
      </w:r>
      <w:r>
        <w:rPr>
          <w:rFonts w:hint="default" w:ascii="Times New Roman" w:hAnsi="Times New Roman" w:cs="Times New Roman"/>
          <w:lang w:val="ru-RU"/>
        </w:rPr>
        <w:t xml:space="preserve">                     </w:t>
      </w:r>
      <w:r>
        <w:rPr>
          <w:rFonts w:hint="default" w:ascii="Times New Roman" w:hAnsi="Times New Roman" w:cs="Times New Roman"/>
        </w:rPr>
        <w:t xml:space="preserve">   (подпись)           </w:t>
      </w:r>
      <w:r>
        <w:rPr>
          <w:rFonts w:hint="default" w:ascii="Times New Roman" w:hAnsi="Times New Roman" w:cs="Times New Roman"/>
          <w:lang w:val="ru-RU"/>
        </w:rPr>
        <w:t xml:space="preserve">                 </w:t>
      </w:r>
      <w:r>
        <w:rPr>
          <w:rFonts w:hint="default" w:ascii="Times New Roman" w:hAnsi="Times New Roman" w:cs="Times New Roman"/>
        </w:rPr>
        <w:t xml:space="preserve">   (ФИО)</w:t>
      </w:r>
    </w:p>
    <w:p w14:paraId="0F6870D7">
      <w:pPr>
        <w:pStyle w:val="27"/>
        <w:ind w:firstLine="540"/>
        <w:jc w:val="both"/>
        <w:rPr>
          <w:rFonts w:hint="default" w:ascii="Times New Roman" w:hAnsi="Times New Roman" w:cs="Times New Roman"/>
        </w:rPr>
      </w:pPr>
    </w:p>
    <w:p w14:paraId="769EFB99">
      <w:pPr>
        <w:pStyle w:val="26"/>
        <w:jc w:val="both"/>
      </w:pPr>
      <w:r>
        <w:t xml:space="preserve">                 </w:t>
      </w:r>
    </w:p>
    <w:p w14:paraId="7B55FC51">
      <w:pPr>
        <w:pStyle w:val="26"/>
        <w:jc w:val="both"/>
      </w:pPr>
    </w:p>
    <w:p w14:paraId="3D8856BB">
      <w:pPr>
        <w:pStyle w:val="26"/>
        <w:jc w:val="both"/>
      </w:pPr>
    </w:p>
    <w:p w14:paraId="0DB2F29D">
      <w:pPr>
        <w:pStyle w:val="26"/>
        <w:jc w:val="both"/>
      </w:pPr>
    </w:p>
    <w:p w14:paraId="6F4F6608">
      <w:pPr>
        <w:pStyle w:val="26"/>
        <w:jc w:val="both"/>
      </w:pPr>
    </w:p>
    <w:p w14:paraId="26DAA7B4">
      <w:pPr>
        <w:pStyle w:val="26"/>
        <w:jc w:val="both"/>
      </w:pPr>
    </w:p>
    <w:p w14:paraId="3F8A19A4">
      <w:pPr>
        <w:pStyle w:val="26"/>
        <w:jc w:val="both"/>
      </w:pPr>
    </w:p>
    <w:p w14:paraId="529E68F8">
      <w:pPr>
        <w:pStyle w:val="26"/>
        <w:jc w:val="both"/>
      </w:pPr>
    </w:p>
    <w:p w14:paraId="5727E7BB">
      <w:pPr>
        <w:pStyle w:val="26"/>
        <w:jc w:val="both"/>
      </w:pPr>
    </w:p>
    <w:p w14:paraId="20C8C502">
      <w:pPr>
        <w:pStyle w:val="26"/>
        <w:jc w:val="both"/>
      </w:pPr>
    </w:p>
    <w:p w14:paraId="516A2017">
      <w:pPr>
        <w:pStyle w:val="26"/>
        <w:jc w:val="both"/>
      </w:pPr>
    </w:p>
    <w:p w14:paraId="6C613B26">
      <w:pPr>
        <w:pStyle w:val="26"/>
        <w:jc w:val="both"/>
      </w:pPr>
    </w:p>
    <w:p w14:paraId="066CC23A">
      <w:pPr>
        <w:pStyle w:val="26"/>
        <w:jc w:val="both"/>
      </w:pPr>
    </w:p>
    <w:p w14:paraId="0EBF1D5F">
      <w:pPr>
        <w:pStyle w:val="26"/>
        <w:jc w:val="both"/>
      </w:pPr>
    </w:p>
    <w:p w14:paraId="11EFE0D8">
      <w:pPr>
        <w:pStyle w:val="26"/>
        <w:jc w:val="both"/>
      </w:pPr>
    </w:p>
    <w:p w14:paraId="03B9DA4F">
      <w:pPr>
        <w:pStyle w:val="26"/>
        <w:jc w:val="both"/>
      </w:pPr>
    </w:p>
    <w:p w14:paraId="5B050ED7">
      <w:pPr>
        <w:pStyle w:val="26"/>
        <w:jc w:val="both"/>
      </w:pPr>
    </w:p>
    <w:p w14:paraId="439DA843">
      <w:pPr>
        <w:pStyle w:val="26"/>
        <w:jc w:val="both"/>
      </w:pPr>
    </w:p>
    <w:p w14:paraId="07D1AF4A">
      <w:pPr>
        <w:pStyle w:val="26"/>
        <w:jc w:val="both"/>
      </w:pPr>
    </w:p>
    <w:p w14:paraId="4E11BAA7">
      <w:pPr>
        <w:pStyle w:val="26"/>
        <w:jc w:val="both"/>
      </w:pPr>
    </w:p>
    <w:p w14:paraId="319DD6B7">
      <w:pPr>
        <w:pStyle w:val="26"/>
        <w:jc w:val="both"/>
      </w:pPr>
    </w:p>
    <w:p w14:paraId="1E337832">
      <w:pPr>
        <w:pStyle w:val="26"/>
        <w:jc w:val="both"/>
      </w:pPr>
    </w:p>
    <w:p w14:paraId="39FE8725">
      <w:pPr>
        <w:pStyle w:val="26"/>
        <w:jc w:val="both"/>
      </w:pPr>
    </w:p>
    <w:p w14:paraId="37AAD9F3">
      <w:pPr>
        <w:pStyle w:val="26"/>
        <w:jc w:val="both"/>
      </w:pPr>
    </w:p>
    <w:p w14:paraId="6027C66E">
      <w:pPr>
        <w:pStyle w:val="26"/>
        <w:jc w:val="both"/>
      </w:pPr>
    </w:p>
    <w:p w14:paraId="6FA03CDB">
      <w:pPr>
        <w:pStyle w:val="26"/>
        <w:jc w:val="both"/>
      </w:pPr>
    </w:p>
    <w:p w14:paraId="0FB45A23">
      <w:pPr>
        <w:pStyle w:val="26"/>
        <w:jc w:val="both"/>
      </w:pPr>
    </w:p>
    <w:p w14:paraId="1A155429">
      <w:pPr>
        <w:pStyle w:val="26"/>
        <w:jc w:val="both"/>
      </w:pPr>
    </w:p>
    <w:p w14:paraId="63F5AD75">
      <w:pPr>
        <w:pStyle w:val="26"/>
        <w:jc w:val="both"/>
      </w:pPr>
    </w:p>
    <w:p w14:paraId="245963EA">
      <w:pPr>
        <w:pStyle w:val="26"/>
        <w:jc w:val="both"/>
      </w:pPr>
    </w:p>
    <w:p w14:paraId="09573628">
      <w:pPr>
        <w:pStyle w:val="26"/>
        <w:jc w:val="both"/>
      </w:pPr>
    </w:p>
    <w:p w14:paraId="365A531C">
      <w:pPr>
        <w:pStyle w:val="26"/>
        <w:jc w:val="both"/>
      </w:pPr>
    </w:p>
    <w:p w14:paraId="5E70B620">
      <w:pPr>
        <w:pStyle w:val="26"/>
        <w:jc w:val="both"/>
      </w:pPr>
    </w:p>
    <w:p w14:paraId="704DD795">
      <w:pPr>
        <w:pStyle w:val="26"/>
        <w:jc w:val="both"/>
      </w:pPr>
    </w:p>
    <w:p w14:paraId="2B5D38FA">
      <w:pPr>
        <w:pStyle w:val="26"/>
        <w:jc w:val="both"/>
      </w:pPr>
    </w:p>
    <w:p w14:paraId="402AE1A5">
      <w:pPr>
        <w:pStyle w:val="26"/>
        <w:jc w:val="both"/>
      </w:pPr>
    </w:p>
    <w:p w14:paraId="1980A21D">
      <w:pPr>
        <w:pStyle w:val="26"/>
        <w:jc w:val="both"/>
      </w:pPr>
    </w:p>
    <w:p w14:paraId="3B5B5D53">
      <w:pPr>
        <w:pStyle w:val="27"/>
        <w:ind w:firstLine="540"/>
        <w:jc w:val="both"/>
      </w:pPr>
    </w:p>
    <w:p w14:paraId="69261414">
      <w:pPr>
        <w:pStyle w:val="27"/>
        <w:ind w:firstLine="540"/>
        <w:jc w:val="right"/>
        <w:rPr>
          <w:rFonts w:hint="default" w:ascii="Times New Roman" w:hAnsi="Times New Roman" w:cs="Times New Roman"/>
        </w:rPr>
      </w:pPr>
      <w:r>
        <w:rPr>
          <w:rFonts w:hint="default" w:ascii="Times New Roman" w:hAnsi="Times New Roman" w:cs="Times New Roman"/>
        </w:rPr>
        <w:t>Форма №2 (для юридических лиц)</w:t>
      </w:r>
    </w:p>
    <w:p w14:paraId="7526105C">
      <w:pPr>
        <w:pStyle w:val="26"/>
        <w:jc w:val="right"/>
        <w:rPr>
          <w:rFonts w:hint="default" w:ascii="Times New Roman" w:hAnsi="Times New Roman" w:cs="Times New Roman"/>
        </w:rPr>
      </w:pPr>
      <w:r>
        <w:rPr>
          <w:rFonts w:hint="default" w:ascii="Times New Roman" w:hAnsi="Times New Roman" w:cs="Times New Roman"/>
        </w:rPr>
        <w:t xml:space="preserve">                                               В ___________________</w:t>
      </w:r>
    </w:p>
    <w:p w14:paraId="5D5543D8">
      <w:pPr>
        <w:widowControl w:val="0"/>
        <w:spacing w:after="0" w:line="240" w:lineRule="auto"/>
        <w:jc w:val="right"/>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____________________</w:t>
      </w:r>
    </w:p>
    <w:p w14:paraId="60207F64">
      <w:pPr>
        <w:widowControl w:val="0"/>
        <w:spacing w:after="0" w:line="240" w:lineRule="auto"/>
        <w:jc w:val="right"/>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____________________</w:t>
      </w:r>
    </w:p>
    <w:p w14:paraId="24A7750A">
      <w:pPr>
        <w:widowControl w:val="0"/>
        <w:spacing w:after="0" w:line="240" w:lineRule="auto"/>
        <w:jc w:val="right"/>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от ____________________</w:t>
      </w:r>
    </w:p>
    <w:p w14:paraId="0989B26E">
      <w:pPr>
        <w:widowControl w:val="0"/>
        <w:spacing w:after="0" w:line="240" w:lineRule="auto"/>
        <w:jc w:val="right"/>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____________________</w:t>
      </w:r>
    </w:p>
    <w:p w14:paraId="1BAACB07">
      <w:pPr>
        <w:widowControl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w:t>
      </w:r>
      <w:r>
        <w:rPr>
          <w:rFonts w:hint="default" w:ascii="Times New Roman" w:hAnsi="Times New Roman" w:eastAsia="Times New Roman" w:cs="Times New Roman"/>
          <w:sz w:val="20"/>
          <w:szCs w:val="20"/>
          <w:lang w:val="en-US" w:eastAsia="ru-RU"/>
        </w:rPr>
        <w:t xml:space="preserve">                                                                                                       </w:t>
      </w:r>
      <w:r>
        <w:rPr>
          <w:rFonts w:hint="default" w:ascii="Times New Roman" w:hAnsi="Times New Roman" w:eastAsia="Times New Roman" w:cs="Times New Roman"/>
          <w:sz w:val="20"/>
          <w:szCs w:val="20"/>
          <w:lang w:eastAsia="ru-RU"/>
        </w:rPr>
        <w:t xml:space="preserve"> (для юридических лиц)</w:t>
      </w:r>
    </w:p>
    <w:p w14:paraId="40481081">
      <w:pPr>
        <w:widowControl w:val="0"/>
        <w:spacing w:after="0" w:line="240" w:lineRule="auto"/>
        <w:jc w:val="center"/>
        <w:rPr>
          <w:rFonts w:hint="default" w:ascii="Times New Roman" w:hAnsi="Times New Roman" w:eastAsia="Times New Roman" w:cs="Times New Roman"/>
          <w:sz w:val="20"/>
          <w:szCs w:val="20"/>
          <w:lang w:eastAsia="ru-RU"/>
        </w:rPr>
      </w:pPr>
    </w:p>
    <w:p w14:paraId="71226B29">
      <w:pPr>
        <w:widowControl w:val="0"/>
        <w:spacing w:after="0" w:line="240" w:lineRule="auto"/>
        <w:jc w:val="center"/>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ЗАЯВЛЕНИЕ</w:t>
      </w:r>
    </w:p>
    <w:p w14:paraId="5CB1EED2">
      <w:pPr>
        <w:widowControl w:val="0"/>
        <w:spacing w:after="0" w:line="240" w:lineRule="auto"/>
        <w:jc w:val="center"/>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о предварительном согласовании предоставления земельного участка</w:t>
      </w:r>
    </w:p>
    <w:p w14:paraId="4310536D">
      <w:pPr>
        <w:widowControl w:val="0"/>
        <w:spacing w:after="0" w:line="240" w:lineRule="auto"/>
        <w:jc w:val="both"/>
        <w:rPr>
          <w:rFonts w:hint="default" w:ascii="Times New Roman" w:hAnsi="Times New Roman" w:eastAsia="Times New Roman" w:cs="Times New Roman"/>
          <w:sz w:val="20"/>
          <w:szCs w:val="20"/>
          <w:lang w:eastAsia="ru-RU"/>
        </w:rPr>
      </w:pPr>
    </w:p>
    <w:p w14:paraId="71993810">
      <w:pPr>
        <w:widowControl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Заявитель: ________________________________________________________________</w:t>
      </w:r>
    </w:p>
    <w:p w14:paraId="65DF9F85">
      <w:pPr>
        <w:widowControl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(Полное наименование юридического лица в соответствии</w:t>
      </w:r>
    </w:p>
    <w:p w14:paraId="3D1B3F83">
      <w:pPr>
        <w:widowControl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 xml:space="preserve">                             с учредительными документами)</w:t>
      </w:r>
    </w:p>
    <w:p w14:paraId="3E400DFF">
      <w:pPr>
        <w:widowControl w:val="0"/>
        <w:spacing w:after="0" w:line="240" w:lineRule="auto"/>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___________________________________________________________________________</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40"/>
        <w:gridCol w:w="340"/>
        <w:gridCol w:w="340"/>
        <w:gridCol w:w="340"/>
        <w:gridCol w:w="340"/>
        <w:gridCol w:w="340"/>
        <w:gridCol w:w="340"/>
        <w:gridCol w:w="3742"/>
      </w:tblGrid>
      <w:tr w14:paraId="2B7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0" w:type="dxa"/>
            <w:noWrap w:val="0"/>
          </w:tcPr>
          <w:p w14:paraId="22D710F3">
            <w:pPr>
              <w:widowControl w:val="0"/>
              <w:spacing w:after="0" w:line="240" w:lineRule="auto"/>
              <w:rPr>
                <w:rFonts w:hint="default" w:ascii="Times New Roman" w:hAnsi="Times New Roman" w:eastAsia="Times New Roman" w:cs="Times New Roman"/>
                <w:szCs w:val="20"/>
                <w:lang w:eastAsia="ru-RU"/>
              </w:rPr>
            </w:pPr>
          </w:p>
        </w:tc>
        <w:tc>
          <w:tcPr>
            <w:tcW w:w="340" w:type="dxa"/>
            <w:noWrap w:val="0"/>
          </w:tcPr>
          <w:p w14:paraId="694218F9">
            <w:pPr>
              <w:widowControl w:val="0"/>
              <w:spacing w:after="0" w:line="240" w:lineRule="auto"/>
              <w:rPr>
                <w:rFonts w:hint="default" w:ascii="Times New Roman" w:hAnsi="Times New Roman" w:eastAsia="Times New Roman" w:cs="Times New Roman"/>
                <w:szCs w:val="20"/>
                <w:lang w:eastAsia="ru-RU"/>
              </w:rPr>
            </w:pPr>
          </w:p>
        </w:tc>
        <w:tc>
          <w:tcPr>
            <w:tcW w:w="340" w:type="dxa"/>
            <w:noWrap w:val="0"/>
          </w:tcPr>
          <w:p w14:paraId="3516439E">
            <w:pPr>
              <w:widowControl w:val="0"/>
              <w:spacing w:after="0" w:line="240" w:lineRule="auto"/>
              <w:rPr>
                <w:rFonts w:hint="default" w:ascii="Times New Roman" w:hAnsi="Times New Roman" w:eastAsia="Times New Roman" w:cs="Times New Roman"/>
                <w:szCs w:val="20"/>
                <w:lang w:eastAsia="ru-RU"/>
              </w:rPr>
            </w:pPr>
          </w:p>
        </w:tc>
        <w:tc>
          <w:tcPr>
            <w:tcW w:w="340" w:type="dxa"/>
            <w:noWrap w:val="0"/>
          </w:tcPr>
          <w:p w14:paraId="694984DA">
            <w:pPr>
              <w:widowControl w:val="0"/>
              <w:spacing w:after="0" w:line="240" w:lineRule="auto"/>
              <w:rPr>
                <w:rFonts w:hint="default" w:ascii="Times New Roman" w:hAnsi="Times New Roman" w:eastAsia="Times New Roman" w:cs="Times New Roman"/>
                <w:szCs w:val="20"/>
                <w:lang w:eastAsia="ru-RU"/>
              </w:rPr>
            </w:pPr>
          </w:p>
        </w:tc>
        <w:tc>
          <w:tcPr>
            <w:tcW w:w="340" w:type="dxa"/>
            <w:noWrap w:val="0"/>
          </w:tcPr>
          <w:p w14:paraId="7FFEBF6F">
            <w:pPr>
              <w:widowControl w:val="0"/>
              <w:spacing w:after="0" w:line="240" w:lineRule="auto"/>
              <w:rPr>
                <w:rFonts w:hint="default" w:ascii="Times New Roman" w:hAnsi="Times New Roman" w:eastAsia="Times New Roman" w:cs="Times New Roman"/>
                <w:szCs w:val="20"/>
                <w:lang w:eastAsia="ru-RU"/>
              </w:rPr>
            </w:pPr>
          </w:p>
        </w:tc>
        <w:tc>
          <w:tcPr>
            <w:tcW w:w="340" w:type="dxa"/>
            <w:noWrap w:val="0"/>
          </w:tcPr>
          <w:p w14:paraId="071083FC">
            <w:pPr>
              <w:widowControl w:val="0"/>
              <w:spacing w:after="0" w:line="240" w:lineRule="auto"/>
              <w:rPr>
                <w:rFonts w:hint="default" w:ascii="Times New Roman" w:hAnsi="Times New Roman" w:eastAsia="Times New Roman" w:cs="Times New Roman"/>
                <w:szCs w:val="20"/>
                <w:lang w:eastAsia="ru-RU"/>
              </w:rPr>
            </w:pPr>
          </w:p>
        </w:tc>
        <w:tc>
          <w:tcPr>
            <w:tcW w:w="340" w:type="dxa"/>
            <w:tcBorders>
              <w:bottom w:val="nil"/>
              <w:right w:val="nil"/>
            </w:tcBorders>
            <w:noWrap w:val="0"/>
          </w:tcPr>
          <w:p w14:paraId="66FE1606">
            <w:pPr>
              <w:widowControl w:val="0"/>
              <w:spacing w:after="0" w:line="240" w:lineRule="auto"/>
              <w:rPr>
                <w:rFonts w:hint="default" w:ascii="Times New Roman" w:hAnsi="Times New Roman" w:eastAsia="Times New Roman" w:cs="Times New Roman"/>
                <w:szCs w:val="20"/>
                <w:lang w:eastAsia="ru-RU"/>
              </w:rPr>
            </w:pPr>
          </w:p>
        </w:tc>
        <w:tc>
          <w:tcPr>
            <w:tcW w:w="3742" w:type="dxa"/>
            <w:tcBorders>
              <w:left w:val="nil"/>
            </w:tcBorders>
            <w:noWrap w:val="0"/>
          </w:tcPr>
          <w:p w14:paraId="77FFCCA0">
            <w:pPr>
              <w:widowControl w:val="0"/>
              <w:spacing w:after="0" w:line="240" w:lineRule="auto"/>
              <w:jc w:val="both"/>
              <w:rPr>
                <w:rFonts w:hint="default" w:ascii="Times New Roman" w:hAnsi="Times New Roman" w:eastAsia="Times New Roman" w:cs="Times New Roman"/>
                <w:szCs w:val="20"/>
                <w:lang w:eastAsia="ru-RU"/>
              </w:rPr>
            </w:pPr>
          </w:p>
        </w:tc>
      </w:tr>
    </w:tbl>
    <w:p w14:paraId="361BED71">
      <w:pPr>
        <w:widowControl w:val="0"/>
        <w:spacing w:after="0" w:line="240" w:lineRule="auto"/>
        <w:rPr>
          <w:rFonts w:hint="default" w:ascii="Times New Roman" w:hAnsi="Times New Roman" w:eastAsia="Times New Roman" w:cs="Times New Roman"/>
          <w:szCs w:val="20"/>
          <w:lang w:eastAsia="ru-RU"/>
        </w:rPr>
      </w:pPr>
    </w:p>
    <w:p w14:paraId="52B48F13">
      <w:pPr>
        <w:widowControl w:val="0"/>
        <w:spacing w:after="0" w:line="240" w:lineRule="auto"/>
        <w:rPr>
          <w:rFonts w:hint="default" w:ascii="Times New Roman" w:hAnsi="Times New Roman" w:eastAsia="Times New Roman" w:cs="Times New Roman"/>
          <w:szCs w:val="20"/>
          <w:lang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3600"/>
        <w:gridCol w:w="5473"/>
      </w:tblGrid>
      <w:tr w14:paraId="26FC5B3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600" w:type="dxa"/>
            <w:tcBorders>
              <w:top w:val="single" w:color="auto" w:sz="4" w:space="0"/>
              <w:bottom w:val="single" w:color="auto" w:sz="4" w:space="0"/>
            </w:tcBorders>
            <w:noWrap w:val="0"/>
          </w:tcPr>
          <w:p w14:paraId="79C93CD6">
            <w:pPr>
              <w:widowControl w:val="0"/>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color="auto" w:sz="4" w:space="0"/>
              <w:bottom w:val="single" w:color="auto" w:sz="4" w:space="0"/>
            </w:tcBorders>
            <w:noWrap w:val="0"/>
          </w:tcPr>
          <w:p w14:paraId="0E3DE49C">
            <w:pPr>
              <w:widowControl w:val="0"/>
              <w:spacing w:after="0" w:line="240" w:lineRule="auto"/>
              <w:rPr>
                <w:rFonts w:hint="default" w:ascii="Times New Roman" w:hAnsi="Times New Roman" w:eastAsia="Times New Roman" w:cs="Times New Roman"/>
                <w:szCs w:val="20"/>
                <w:lang w:eastAsia="ru-RU"/>
              </w:rPr>
            </w:pPr>
          </w:p>
        </w:tc>
      </w:tr>
    </w:tbl>
    <w:p w14:paraId="36B4B90D">
      <w:pPr>
        <w:widowControl w:val="0"/>
        <w:spacing w:after="0" w:line="240" w:lineRule="auto"/>
        <w:rPr>
          <w:rFonts w:hint="default" w:ascii="Times New Roman" w:hAnsi="Times New Roman" w:eastAsia="Times New Roman" w:cs="Times New Roman"/>
          <w:szCs w:val="20"/>
          <w:lang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3600"/>
        <w:gridCol w:w="5473"/>
      </w:tblGrid>
      <w:tr w14:paraId="456DB98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600" w:type="dxa"/>
            <w:tcBorders>
              <w:top w:val="single" w:color="auto" w:sz="4" w:space="0"/>
              <w:bottom w:val="single" w:color="auto" w:sz="4" w:space="0"/>
            </w:tcBorders>
            <w:noWrap w:val="0"/>
          </w:tcPr>
          <w:p w14:paraId="1415C7D6">
            <w:pPr>
              <w:widowControl w:val="0"/>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Идентификационный номер налогоплательщика (ИНН):</w:t>
            </w:r>
          </w:p>
        </w:tc>
        <w:tc>
          <w:tcPr>
            <w:tcW w:w="5473" w:type="dxa"/>
            <w:tcBorders>
              <w:top w:val="single" w:color="auto" w:sz="4" w:space="0"/>
              <w:bottom w:val="single" w:color="auto" w:sz="4" w:space="0"/>
            </w:tcBorders>
            <w:noWrap w:val="0"/>
          </w:tcPr>
          <w:p w14:paraId="69F77486">
            <w:pPr>
              <w:widowControl w:val="0"/>
              <w:spacing w:after="0" w:line="240" w:lineRule="auto"/>
              <w:rPr>
                <w:rFonts w:hint="default" w:ascii="Times New Roman" w:hAnsi="Times New Roman" w:eastAsia="Times New Roman" w:cs="Times New Roman"/>
                <w:szCs w:val="20"/>
                <w:lang w:eastAsia="ru-RU"/>
              </w:rPr>
            </w:pPr>
          </w:p>
        </w:tc>
      </w:tr>
    </w:tbl>
    <w:p w14:paraId="606B7C06">
      <w:pPr>
        <w:widowControl w:val="0"/>
        <w:spacing w:after="0" w:line="240" w:lineRule="auto"/>
        <w:rPr>
          <w:rFonts w:hint="default" w:ascii="Times New Roman" w:hAnsi="Times New Roman" w:eastAsia="Times New Roman" w:cs="Times New Roman"/>
          <w:szCs w:val="20"/>
          <w:lang w:eastAsia="ru-RU"/>
        </w:rPr>
      </w:pPr>
    </w:p>
    <w:p w14:paraId="5C2F213C">
      <w:pPr>
        <w:widowControl w:val="0"/>
        <w:spacing w:after="0" w:line="240" w:lineRule="auto"/>
        <w:ind w:firstLine="54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Прошу (просим) предварительно согласовать предоставление земельного участка</w:t>
      </w:r>
    </w:p>
    <w:p w14:paraId="127FFFBB">
      <w:pPr>
        <w:widowControl w:val="0"/>
        <w:spacing w:after="0" w:line="240" w:lineRule="auto"/>
        <w:rPr>
          <w:rFonts w:hint="default" w:ascii="Times New Roman" w:hAnsi="Times New Roman" w:eastAsia="Times New Roman" w:cs="Times New Roman"/>
          <w:szCs w:val="20"/>
          <w:lang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606"/>
        <w:gridCol w:w="5465"/>
      </w:tblGrid>
      <w:tr w14:paraId="3F1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35622777">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Вид права: собственность (продажа или бесплатно), аренда (указать срок аренды), безвозмездное пользование</w:t>
            </w:r>
          </w:p>
        </w:tc>
        <w:tc>
          <w:tcPr>
            <w:tcW w:w="5465" w:type="dxa"/>
            <w:noWrap w:val="0"/>
          </w:tcPr>
          <w:p w14:paraId="1975A92F">
            <w:pPr>
              <w:widowControl w:val="0"/>
              <w:spacing w:after="0" w:line="240" w:lineRule="auto"/>
              <w:rPr>
                <w:rFonts w:hint="default" w:ascii="Times New Roman" w:hAnsi="Times New Roman" w:eastAsia="Times New Roman" w:cs="Times New Roman"/>
                <w:szCs w:val="20"/>
                <w:lang w:eastAsia="ru-RU"/>
              </w:rPr>
            </w:pPr>
          </w:p>
        </w:tc>
      </w:tr>
      <w:tr w14:paraId="38AA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4317E54B">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Цель использования земельного участка</w:t>
            </w:r>
            <w:r>
              <w:rPr>
                <w:rStyle w:val="7"/>
                <w:rFonts w:hint="default" w:ascii="Times New Roman" w:hAnsi="Times New Roman" w:eastAsia="Times New Roman" w:cs="Times New Roman"/>
                <w:szCs w:val="20"/>
                <w:lang w:eastAsia="ru-RU"/>
              </w:rPr>
              <w:footnoteReference w:id="1"/>
            </w:r>
            <w:r>
              <w:rPr>
                <w:rFonts w:hint="default" w:ascii="Times New Roman" w:hAnsi="Times New Roman" w:eastAsia="Times New Roman" w:cs="Times New Roman"/>
                <w:szCs w:val="20"/>
                <w:lang w:eastAsia="ru-RU"/>
              </w:rPr>
              <w:t>:</w:t>
            </w:r>
          </w:p>
        </w:tc>
        <w:tc>
          <w:tcPr>
            <w:tcW w:w="5465" w:type="dxa"/>
            <w:noWrap w:val="0"/>
          </w:tcPr>
          <w:p w14:paraId="37B508B6">
            <w:pPr>
              <w:widowControl w:val="0"/>
              <w:spacing w:after="0" w:line="240" w:lineRule="auto"/>
              <w:rPr>
                <w:rFonts w:hint="default" w:ascii="Times New Roman" w:hAnsi="Times New Roman" w:eastAsia="Times New Roman" w:cs="Times New Roman"/>
                <w:szCs w:val="20"/>
                <w:lang w:eastAsia="ru-RU"/>
              </w:rPr>
            </w:pPr>
          </w:p>
        </w:tc>
      </w:tr>
      <w:tr w14:paraId="115F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6EFEB538">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Основание предоставления земельного участка:</w:t>
            </w:r>
          </w:p>
          <w:p w14:paraId="49EBE2B9">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"consultantplus://offline/ref=B65C699E504B164972B59BF74699201478D8FD2B275DFCAF4311BB748EE93D047963951DEA69D11ACB9A80B93422244E9202A34A72jBy1G" \o "consultantplus://offline/ref=B65C699E504B164972B59BF74699201478D8FD2B275DFCAF4311BB748EE93D047963951DEA69D11ACB9A80B93422244E9202A34A72jBy1G" </w:instrText>
            </w:r>
            <w:r>
              <w:rPr>
                <w:rFonts w:hint="default" w:ascii="Times New Roman" w:hAnsi="Times New Roman" w:cs="Times New Roman"/>
              </w:rPr>
              <w:fldChar w:fldCharType="separate"/>
            </w:r>
            <w:r>
              <w:rPr>
                <w:rFonts w:hint="default" w:ascii="Times New Roman" w:hAnsi="Times New Roman" w:eastAsia="Times New Roman" w:cs="Times New Roman"/>
                <w:color w:val="0000FF"/>
                <w:szCs w:val="20"/>
                <w:lang w:eastAsia="ru-RU"/>
              </w:rPr>
              <w:t>п. 2 ст. 39.3</w:t>
            </w:r>
            <w:r>
              <w:rPr>
                <w:rFonts w:hint="default" w:ascii="Times New Roman" w:hAnsi="Times New Roman" w:eastAsia="Times New Roman" w:cs="Times New Roman"/>
                <w:color w:val="0000FF"/>
                <w:szCs w:val="20"/>
                <w:lang w:eastAsia="ru-RU"/>
              </w:rPr>
              <w:fldChar w:fldCharType="end"/>
            </w:r>
            <w:r>
              <w:rPr>
                <w:rFonts w:hint="default" w:ascii="Times New Roman" w:hAnsi="Times New Roman" w:eastAsia="Times New Roman" w:cs="Times New Roman"/>
                <w:szCs w:val="20"/>
                <w:lang w:eastAsia="ru-RU"/>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"consultantplus://offline/ref=B65C699E504B164972B59BF74699201478D8FD2B275DFCAF4311BB748EE93D047963951DEC69D11ACB9A80B93422244E9202A34A72jBy1G" \o "consultantplus://offline/ref=B65C699E504B164972B59BF74699201478D8FD2B275DFCAF4311BB748EE93D047963951DEC69D11ACB9A80B93422244E9202A34A72jBy1G" </w:instrText>
            </w:r>
            <w:r>
              <w:rPr>
                <w:rFonts w:hint="default" w:ascii="Times New Roman" w:hAnsi="Times New Roman" w:cs="Times New Roman"/>
              </w:rPr>
              <w:fldChar w:fldCharType="separate"/>
            </w:r>
            <w:r>
              <w:rPr>
                <w:rFonts w:hint="default" w:ascii="Times New Roman" w:hAnsi="Times New Roman" w:eastAsia="Times New Roman" w:cs="Times New Roman"/>
                <w:color w:val="0000FF"/>
                <w:szCs w:val="20"/>
                <w:lang w:eastAsia="ru-RU"/>
              </w:rPr>
              <w:t>ст. 39.5</w:t>
            </w:r>
            <w:r>
              <w:rPr>
                <w:rFonts w:hint="default" w:ascii="Times New Roman" w:hAnsi="Times New Roman" w:eastAsia="Times New Roman" w:cs="Times New Roman"/>
                <w:color w:val="0000FF"/>
                <w:szCs w:val="20"/>
                <w:lang w:eastAsia="ru-RU"/>
              </w:rPr>
              <w:fldChar w:fldCharType="end"/>
            </w:r>
            <w:r>
              <w:rPr>
                <w:rFonts w:hint="default" w:ascii="Times New Roman" w:hAnsi="Times New Roman" w:eastAsia="Times New Roman" w:cs="Times New Roman"/>
                <w:szCs w:val="20"/>
                <w:lang w:eastAsia="ru-RU"/>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"consultantplus://offline/ref=B65C699E504B164972B59BF74699201478D8FD2B275DFCAF4311BB748EE93D047963951DEF6BD11ACB9A80B93422244E9202A34A72jBy1G" \o "consultantplus://offline/ref=B65C699E504B164972B59BF74699201478D8FD2B275DFCAF4311BB748EE93D047963951DEF6BD11ACB9A80B93422244E9202A34A72jBy1G" </w:instrText>
            </w:r>
            <w:r>
              <w:rPr>
                <w:rFonts w:hint="default" w:ascii="Times New Roman" w:hAnsi="Times New Roman" w:cs="Times New Roman"/>
              </w:rPr>
              <w:fldChar w:fldCharType="separate"/>
            </w:r>
            <w:r>
              <w:rPr>
                <w:rFonts w:hint="default" w:ascii="Times New Roman" w:hAnsi="Times New Roman" w:eastAsia="Times New Roman" w:cs="Times New Roman"/>
                <w:color w:val="0000FF"/>
                <w:szCs w:val="20"/>
                <w:lang w:eastAsia="ru-RU"/>
              </w:rPr>
              <w:t>п. 2 ст. 39.6</w:t>
            </w:r>
            <w:r>
              <w:rPr>
                <w:rFonts w:hint="default" w:ascii="Times New Roman" w:hAnsi="Times New Roman" w:eastAsia="Times New Roman" w:cs="Times New Roman"/>
                <w:color w:val="0000FF"/>
                <w:szCs w:val="20"/>
                <w:lang w:eastAsia="ru-RU"/>
              </w:rPr>
              <w:fldChar w:fldCharType="end"/>
            </w:r>
            <w:r>
              <w:rPr>
                <w:rFonts w:hint="default" w:ascii="Times New Roman" w:hAnsi="Times New Roman" w:eastAsia="Times New Roman" w:cs="Times New Roman"/>
                <w:szCs w:val="20"/>
                <w:lang w:eastAsia="ru-RU"/>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"consultantplus://offline/ref=B65C699E504B164972B59BF74699201478D8FD2B275DFCAF4311BB748EE93D047963951CEE69D11ACB9A80B93422244E9202A34A72jBy1G" \o "consultantplus://offline/ref=B65C699E504B164972B59BF74699201478D8FD2B275DFCAF4311BB748EE93D047963951CEE69D11ACB9A80B93422244E9202A34A72jBy1G" </w:instrText>
            </w:r>
            <w:r>
              <w:rPr>
                <w:rFonts w:hint="default" w:ascii="Times New Roman" w:hAnsi="Times New Roman" w:cs="Times New Roman"/>
              </w:rPr>
              <w:fldChar w:fldCharType="separate"/>
            </w:r>
            <w:r>
              <w:rPr>
                <w:rFonts w:hint="default" w:ascii="Times New Roman" w:hAnsi="Times New Roman" w:eastAsia="Times New Roman" w:cs="Times New Roman"/>
                <w:color w:val="0000FF"/>
                <w:szCs w:val="20"/>
                <w:lang w:eastAsia="ru-RU"/>
              </w:rPr>
              <w:t>п. 2. ст. 39.10</w:t>
            </w:r>
            <w:r>
              <w:rPr>
                <w:rFonts w:hint="default" w:ascii="Times New Roman" w:hAnsi="Times New Roman" w:eastAsia="Times New Roman" w:cs="Times New Roman"/>
                <w:color w:val="0000FF"/>
                <w:szCs w:val="20"/>
                <w:lang w:eastAsia="ru-RU"/>
              </w:rPr>
              <w:fldChar w:fldCharType="end"/>
            </w:r>
            <w:r>
              <w:rPr>
                <w:rFonts w:hint="default" w:ascii="Times New Roman" w:hAnsi="Times New Roman" w:eastAsia="Times New Roman" w:cs="Times New Roman"/>
                <w:szCs w:val="20"/>
                <w:lang w:eastAsia="ru-RU"/>
              </w:rPr>
              <w:t xml:space="preserve"> Земельного кодекса РФ):</w:t>
            </w:r>
          </w:p>
        </w:tc>
        <w:tc>
          <w:tcPr>
            <w:tcW w:w="5465" w:type="dxa"/>
            <w:noWrap w:val="0"/>
          </w:tcPr>
          <w:p w14:paraId="2E871E43">
            <w:pPr>
              <w:widowControl w:val="0"/>
              <w:spacing w:after="0" w:line="240" w:lineRule="auto"/>
              <w:rPr>
                <w:rFonts w:hint="default" w:ascii="Times New Roman" w:hAnsi="Times New Roman" w:eastAsia="Times New Roman" w:cs="Times New Roman"/>
                <w:szCs w:val="20"/>
                <w:lang w:eastAsia="ru-RU"/>
              </w:rPr>
            </w:pPr>
          </w:p>
        </w:tc>
      </w:tr>
      <w:tr w14:paraId="4C7C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3EE4F3F0">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В  случае, если указан вид права «в собственность, продажа» (п.2 ст. 39.3 Земельного кодекса РФ )</w:t>
            </w:r>
          </w:p>
        </w:tc>
        <w:tc>
          <w:tcPr>
            <w:tcW w:w="5465" w:type="dxa"/>
            <w:noWrap w:val="0"/>
          </w:tcPr>
          <w:p w14:paraId="20421EE6">
            <w:pPr>
              <w:pStyle w:val="28"/>
              <w:widowControl w:val="0"/>
              <w:numPr>
                <w:ilvl w:val="0"/>
                <w:numId w:val="8"/>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192E4E4">
            <w:pPr>
              <w:pStyle w:val="28"/>
              <w:widowControl w:val="0"/>
              <w:numPr>
                <w:ilvl w:val="0"/>
                <w:numId w:val="8"/>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6602F0F5">
            <w:pPr>
              <w:pStyle w:val="28"/>
              <w:widowControl w:val="0"/>
              <w:numPr>
                <w:ilvl w:val="0"/>
                <w:numId w:val="8"/>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78B17436">
            <w:pPr>
              <w:pStyle w:val="28"/>
              <w:widowControl w:val="0"/>
              <w:numPr>
                <w:ilvl w:val="0"/>
                <w:numId w:val="8"/>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C0A80BD">
            <w:pPr>
              <w:pStyle w:val="28"/>
              <w:widowControl w:val="0"/>
              <w:numPr>
                <w:ilvl w:val="0"/>
                <w:numId w:val="8"/>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14:paraId="0693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6694E15F">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В случае, если указан вид права «в собственность, бесплатно» (ст. 39.5)</w:t>
            </w:r>
          </w:p>
        </w:tc>
        <w:tc>
          <w:tcPr>
            <w:tcW w:w="5465" w:type="dxa"/>
            <w:noWrap w:val="0"/>
          </w:tcPr>
          <w:p w14:paraId="22A64F03">
            <w:pPr>
              <w:pStyle w:val="28"/>
              <w:widowControl w:val="0"/>
              <w:numPr>
                <w:ilvl w:val="0"/>
                <w:numId w:val="9"/>
              </w:numPr>
              <w:spacing w:after="0" w:line="240" w:lineRule="auto"/>
              <w:ind w:left="222"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46FAA393">
            <w:pPr>
              <w:pStyle w:val="28"/>
              <w:widowControl w:val="0"/>
              <w:numPr>
                <w:ilvl w:val="0"/>
                <w:numId w:val="9"/>
              </w:numPr>
              <w:spacing w:after="0" w:line="240" w:lineRule="auto"/>
              <w:ind w:left="222"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2B1CA2F0">
            <w:pPr>
              <w:pStyle w:val="28"/>
              <w:widowControl w:val="0"/>
              <w:numPr>
                <w:ilvl w:val="0"/>
                <w:numId w:val="9"/>
              </w:numPr>
              <w:spacing w:after="0" w:line="240" w:lineRule="auto"/>
              <w:ind w:left="222"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1C36FF29">
            <w:pPr>
              <w:pStyle w:val="28"/>
              <w:widowControl w:val="0"/>
              <w:numPr>
                <w:ilvl w:val="0"/>
                <w:numId w:val="9"/>
              </w:numPr>
              <w:spacing w:after="0" w:line="240" w:lineRule="auto"/>
              <w:ind w:left="222"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A227CA6">
            <w:pPr>
              <w:pStyle w:val="28"/>
              <w:widowControl w:val="0"/>
              <w:numPr>
                <w:ilvl w:val="0"/>
                <w:numId w:val="9"/>
              </w:numPr>
              <w:spacing w:after="0" w:line="240" w:lineRule="auto"/>
              <w:ind w:left="222"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14:paraId="5D76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11F58D1A">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В случае, если указан вид права «аренда» (п. 2 ст. 39.6 Земельного кодекса РФ)</w:t>
            </w:r>
          </w:p>
        </w:tc>
        <w:tc>
          <w:tcPr>
            <w:tcW w:w="5465" w:type="dxa"/>
            <w:noWrap w:val="0"/>
          </w:tcPr>
          <w:p w14:paraId="29910050">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юридическим лицам в соответствии с указом или распоряжением Президента Российской Федерации;</w:t>
            </w:r>
          </w:p>
          <w:p w14:paraId="2FA3150E">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2616B734">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9866723">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30208A9D">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6985D53E">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7A95B84">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43283A39">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0D9C654F">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14:paraId="204FD52A">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00FEBDDB">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281568F">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57C2DDB9">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4BBAA50">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56C44372">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5BF707E">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необходимого для проведения работ, связанных с пользованием недрами, недропользователю;</w:t>
            </w:r>
          </w:p>
          <w:p w14:paraId="6BFFD998">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7FE07E66">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564148E">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81DFE7D">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2ECDE328">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7CEE6428">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E38D1B4">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B84CAD5">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25703919">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147E662">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 xml:space="preserve">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D5FF54F">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3A42CD35">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01B03EC3">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765D4198">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26B38CC9">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DD70159">
            <w:pPr>
              <w:pStyle w:val="28"/>
              <w:widowControl w:val="0"/>
              <w:numPr>
                <w:ilvl w:val="0"/>
                <w:numId w:val="10"/>
              </w:numPr>
              <w:spacing w:after="0" w:line="240" w:lineRule="auto"/>
              <w:ind w:left="363" w:firstLine="0"/>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14:paraId="2687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4192007A">
            <w:pPr>
              <w:widowControl w:val="0"/>
              <w:tabs>
                <w:tab w:val="left" w:pos="1221"/>
              </w:tabs>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В случае, если указан вид права «безвозмездное пользование» (п. 2. ст. 39.10)</w:t>
            </w:r>
            <w:r>
              <w:rPr>
                <w:rFonts w:hint="default" w:ascii="Times New Roman" w:hAnsi="Times New Roman" w:eastAsia="Times New Roman" w:cs="Times New Roman"/>
                <w:szCs w:val="20"/>
                <w:lang w:eastAsia="ru-RU"/>
              </w:rPr>
              <w:tab/>
            </w:r>
          </w:p>
        </w:tc>
        <w:tc>
          <w:tcPr>
            <w:tcW w:w="5465" w:type="dxa"/>
            <w:noWrap w:val="0"/>
          </w:tcPr>
          <w:p w14:paraId="0C2A9D41">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 лицам, указанным в пункте 2 статьи 39.9 Земельного кодекса РФ, на срок до одного года;</w:t>
            </w:r>
          </w:p>
          <w:p w14:paraId="2E60D134">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14:paraId="0A0C3031">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477E72A8">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0E1FFE9">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D255295">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7F64A61">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11) садоводческим или огородническим некоммерческим товариществам на срок не более чем пять лет;</w:t>
            </w:r>
          </w:p>
          <w:p w14:paraId="5843D943">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200F5FE2">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4D8E93C2">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3D37E3AA">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8C2552A">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16)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F6D7336">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3267FC2B">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60898FEC">
            <w:pPr>
              <w:pStyle w:val="28"/>
              <w:widowControl w:val="0"/>
              <w:numPr>
                <w:ilvl w:val="0"/>
                <w:numId w:val="11"/>
              </w:numPr>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14:paraId="3F38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62CA0BF3">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Кадастровый номер земельного участка:</w:t>
            </w:r>
          </w:p>
          <w:p w14:paraId="7DBA01A5">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(если границы подлежат уточнению)</w:t>
            </w:r>
          </w:p>
        </w:tc>
        <w:tc>
          <w:tcPr>
            <w:tcW w:w="5465" w:type="dxa"/>
            <w:noWrap w:val="0"/>
          </w:tcPr>
          <w:p w14:paraId="0329A6C8">
            <w:pPr>
              <w:widowControl w:val="0"/>
              <w:spacing w:after="0" w:line="240" w:lineRule="auto"/>
              <w:rPr>
                <w:rFonts w:hint="default" w:ascii="Times New Roman" w:hAnsi="Times New Roman" w:eastAsia="Times New Roman" w:cs="Times New Roman"/>
                <w:szCs w:val="20"/>
                <w:lang w:eastAsia="ru-RU"/>
              </w:rPr>
            </w:pPr>
          </w:p>
        </w:tc>
      </w:tr>
      <w:tr w14:paraId="0409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7844885E">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Кадастровый(ые) номер (номера) земельного участка:</w:t>
            </w:r>
          </w:p>
          <w:p w14:paraId="0478D703">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noWrap w:val="0"/>
          </w:tcPr>
          <w:p w14:paraId="214CD281">
            <w:pPr>
              <w:widowControl w:val="0"/>
              <w:spacing w:after="0" w:line="240" w:lineRule="auto"/>
              <w:rPr>
                <w:rFonts w:hint="default" w:ascii="Times New Roman" w:hAnsi="Times New Roman" w:eastAsia="Times New Roman" w:cs="Times New Roman"/>
                <w:szCs w:val="20"/>
                <w:lang w:eastAsia="ru-RU"/>
              </w:rPr>
            </w:pPr>
          </w:p>
        </w:tc>
      </w:tr>
      <w:tr w14:paraId="6E0B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5A2EB9B2">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Реквизиты решения об утверждении проекта межевания территории:</w:t>
            </w:r>
          </w:p>
          <w:p w14:paraId="0A8809E8">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(если образование земельного участка предусмотрено проектом)</w:t>
            </w:r>
          </w:p>
        </w:tc>
        <w:tc>
          <w:tcPr>
            <w:tcW w:w="5465" w:type="dxa"/>
            <w:noWrap w:val="0"/>
          </w:tcPr>
          <w:p w14:paraId="65CE99D9">
            <w:pPr>
              <w:widowControl w:val="0"/>
              <w:spacing w:after="0" w:line="240" w:lineRule="auto"/>
              <w:rPr>
                <w:rFonts w:hint="default" w:ascii="Times New Roman" w:hAnsi="Times New Roman" w:eastAsia="Times New Roman" w:cs="Times New Roman"/>
                <w:szCs w:val="20"/>
                <w:lang w:eastAsia="ru-RU"/>
              </w:rPr>
            </w:pPr>
          </w:p>
        </w:tc>
      </w:tr>
      <w:tr w14:paraId="3B3F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51F069F9">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Реквизиты решения об утверждении документа территориального планирования и(или) проекта планировки территории:</w:t>
            </w:r>
          </w:p>
          <w:p w14:paraId="7DB0D7A2">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(если участок предоставляется для размещения объектов, предусмотренных указанным документом)</w:t>
            </w:r>
          </w:p>
        </w:tc>
        <w:tc>
          <w:tcPr>
            <w:tcW w:w="5465" w:type="dxa"/>
            <w:noWrap w:val="0"/>
          </w:tcPr>
          <w:p w14:paraId="7DE1F043">
            <w:pPr>
              <w:widowControl w:val="0"/>
              <w:spacing w:after="0" w:line="240" w:lineRule="auto"/>
              <w:rPr>
                <w:rFonts w:hint="default" w:ascii="Times New Roman" w:hAnsi="Times New Roman" w:eastAsia="Times New Roman" w:cs="Times New Roman"/>
                <w:szCs w:val="20"/>
                <w:lang w:eastAsia="ru-RU"/>
              </w:rPr>
            </w:pPr>
          </w:p>
        </w:tc>
      </w:tr>
      <w:tr w14:paraId="7A8E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43703BAC">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Реквизиты решения об изъятии земельного участка для государственных или муниципальных нужд:</w:t>
            </w:r>
          </w:p>
          <w:p w14:paraId="58F06B96">
            <w:pPr>
              <w:widowControl w:val="0"/>
              <w:spacing w:after="0" w:line="240" w:lineRule="auto"/>
              <w:jc w:val="both"/>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(если участок предоставляется взамен изымаемого)</w:t>
            </w:r>
          </w:p>
        </w:tc>
        <w:tc>
          <w:tcPr>
            <w:tcW w:w="5465" w:type="dxa"/>
            <w:noWrap w:val="0"/>
          </w:tcPr>
          <w:p w14:paraId="154FDAAC">
            <w:pPr>
              <w:widowControl w:val="0"/>
              <w:spacing w:after="0" w:line="240" w:lineRule="auto"/>
              <w:rPr>
                <w:rFonts w:hint="default" w:ascii="Times New Roman" w:hAnsi="Times New Roman" w:eastAsia="Times New Roman" w:cs="Times New Roman"/>
                <w:szCs w:val="20"/>
                <w:lang w:eastAsia="ru-RU"/>
              </w:rPr>
            </w:pPr>
          </w:p>
        </w:tc>
      </w:tr>
      <w:tr w14:paraId="4036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06" w:type="dxa"/>
            <w:noWrap w:val="0"/>
          </w:tcPr>
          <w:p w14:paraId="19971FA9">
            <w:pPr>
              <w:widowControl w:val="0"/>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Почтовый адрес и(или) адрес электронной почты</w:t>
            </w:r>
          </w:p>
          <w:p w14:paraId="13416B7B">
            <w:pPr>
              <w:widowControl w:val="0"/>
              <w:spacing w:after="0" w:line="240" w:lineRule="auto"/>
              <w:rPr>
                <w:rFonts w:hint="default" w:ascii="Times New Roman" w:hAnsi="Times New Roman" w:eastAsia="Times New Roman" w:cs="Times New Roman"/>
                <w:szCs w:val="20"/>
                <w:lang w:eastAsia="ru-RU"/>
              </w:rPr>
            </w:pPr>
            <w:r>
              <w:rPr>
                <w:rFonts w:hint="default" w:ascii="Times New Roman" w:hAnsi="Times New Roman" w:eastAsia="Times New Roman" w:cs="Times New Roman"/>
                <w:szCs w:val="20"/>
                <w:lang w:eastAsia="ru-RU"/>
              </w:rPr>
              <w:t>Телефон</w:t>
            </w:r>
          </w:p>
        </w:tc>
        <w:tc>
          <w:tcPr>
            <w:tcW w:w="5465" w:type="dxa"/>
            <w:noWrap w:val="0"/>
          </w:tcPr>
          <w:p w14:paraId="0F783907">
            <w:pPr>
              <w:widowControl w:val="0"/>
              <w:spacing w:after="0" w:line="240" w:lineRule="auto"/>
              <w:rPr>
                <w:rFonts w:hint="default" w:ascii="Times New Roman" w:hAnsi="Times New Roman" w:eastAsia="Times New Roman" w:cs="Times New Roman"/>
                <w:szCs w:val="20"/>
                <w:lang w:eastAsia="ru-RU"/>
              </w:rPr>
            </w:pPr>
          </w:p>
        </w:tc>
      </w:tr>
    </w:tbl>
    <w:p w14:paraId="79ABBA4D">
      <w:pPr>
        <w:widowControl w:val="0"/>
        <w:spacing w:after="0" w:line="240" w:lineRule="auto"/>
        <w:rPr>
          <w:rFonts w:hint="default" w:ascii="Times New Roman" w:hAnsi="Times New Roman" w:eastAsia="Times New Roman" w:cs="Times New Roman"/>
          <w:szCs w:val="20"/>
          <w:lang w:eastAsia="ru-RU"/>
        </w:rPr>
      </w:pPr>
    </w:p>
    <w:p w14:paraId="66E7EEE7">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   утверждением  иного  варианта  схемы  расположения  земельного  участка</w:t>
      </w:r>
    </w:p>
    <w:p w14:paraId="271375A5">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согласен.</w:t>
      </w:r>
    </w:p>
    <w:p w14:paraId="6387085F">
      <w:pPr>
        <w:widowControl w:val="0"/>
        <w:spacing w:after="0" w:line="240" w:lineRule="auto"/>
        <w:jc w:val="both"/>
        <w:rPr>
          <w:rFonts w:hint="default" w:ascii="Times New Roman" w:hAnsi="Times New Roman" w:eastAsia="Times New Roman" w:cs="Times New Roman"/>
          <w:sz w:val="20"/>
          <w:szCs w:val="20"/>
          <w:lang w:eastAsia="ru-RU"/>
        </w:rPr>
      </w:pPr>
    </w:p>
    <w:p w14:paraId="71F064E2">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Результат рассмотрения заявления прошу:</w:t>
      </w:r>
    </w:p>
    <w:p w14:paraId="5BFE7774">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p>
    <w:p w14:paraId="1A0C6F83">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 xml:space="preserve">  выдать на руки в ГБУ ЛО «МФЦ»</w:t>
      </w:r>
    </w:p>
    <w:p w14:paraId="12D43B7C">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p>
    <w:p w14:paraId="5E8B361B">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  </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направить в электронной форме в личный кабинет на ЕПГУ</w:t>
      </w:r>
    </w:p>
    <w:p w14:paraId="17D33901">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p>
    <w:p w14:paraId="734C4C0B">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 </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 xml:space="preserve"> по электронной почте (e-mail)</w:t>
      </w:r>
    </w:p>
    <w:p w14:paraId="718AC07C">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p>
    <w:p w14:paraId="00F7AC4A">
      <w:pPr>
        <w:widowControl w:val="0"/>
        <w:spacing w:after="0" w:line="240" w:lineRule="auto"/>
        <w:jc w:val="both"/>
        <w:rPr>
          <w:rFonts w:hint="default" w:ascii="Times New Roman" w:hAnsi="Times New Roman" w:eastAsia="Times New Roman" w:cs="Times New Roman"/>
          <w:sz w:val="24"/>
          <w:szCs w:val="24"/>
          <w:lang w:eastAsia="ru-RU"/>
        </w:rPr>
      </w:pPr>
    </w:p>
    <w:p w14:paraId="07AED318">
      <w:pPr>
        <w:widowControl w:val="0"/>
        <w:spacing w:after="0" w:line="240" w:lineRule="auto"/>
        <w:jc w:val="both"/>
        <w:rPr>
          <w:rFonts w:hint="default" w:ascii="Times New Roman" w:hAnsi="Times New Roman" w:eastAsia="Times New Roman" w:cs="Times New Roman"/>
          <w:sz w:val="24"/>
          <w:szCs w:val="24"/>
          <w:lang w:eastAsia="ru-RU"/>
        </w:rPr>
      </w:pPr>
    </w:p>
    <w:p w14:paraId="4EE1494A">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_____________________        __________________________      ______________</w:t>
      </w:r>
    </w:p>
    <w:p w14:paraId="73D5A524">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подпись                          </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 xml:space="preserve"> ФИО                   </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 xml:space="preserve">  дата</w:t>
      </w:r>
    </w:p>
    <w:p w14:paraId="26FE4A22">
      <w:pPr>
        <w:widowControl w:val="0"/>
        <w:spacing w:after="0" w:line="240" w:lineRule="auto"/>
        <w:jc w:val="both"/>
        <w:rPr>
          <w:rFonts w:hint="default" w:ascii="Times New Roman" w:hAnsi="Times New Roman" w:eastAsia="Times New Roman" w:cs="Times New Roman"/>
          <w:sz w:val="24"/>
          <w:szCs w:val="24"/>
          <w:lang w:eastAsia="ru-RU"/>
        </w:rPr>
      </w:pPr>
    </w:p>
    <w:p w14:paraId="1D1884FD">
      <w:pPr>
        <w:widowControl w:val="0"/>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Приложение к заявлению: </w:t>
      </w:r>
    </w:p>
    <w:p w14:paraId="79338D4D">
      <w:pPr>
        <w:widowControl w:val="0"/>
        <w:spacing w:after="0" w:line="240" w:lineRule="auto"/>
        <w:ind w:firstLine="120" w:firstLineChars="5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eastAsia="ru-RU"/>
        </w:rPr>
        <w:t>документы в соответствии с пунктом 2.6 настоящего Административного регламента</w:t>
      </w:r>
    </w:p>
    <w:p w14:paraId="5EE6004E">
      <w:pPr>
        <w:widowControl w:val="0"/>
        <w:spacing w:after="0" w:line="240" w:lineRule="auto"/>
        <w:rPr>
          <w:rFonts w:ascii="Calibri" w:hAnsi="Calibri" w:eastAsia="Times New Roman" w:cs="Calibri"/>
          <w:sz w:val="24"/>
          <w:szCs w:val="24"/>
          <w:lang w:eastAsia="ru-RU"/>
        </w:rPr>
      </w:pPr>
    </w:p>
    <w:p w14:paraId="7096B086">
      <w:pPr>
        <w:pStyle w:val="27"/>
        <w:ind w:left="0" w:leftChars="0" w:firstLine="0" w:firstLineChars="0"/>
        <w:jc w:val="both"/>
        <w:outlineLvl w:val="1"/>
        <w:rPr>
          <w:rFonts w:ascii="Times New Roman" w:hAnsi="Times New Roman" w:cs="Times New Roman"/>
          <w:sz w:val="24"/>
          <w:szCs w:val="24"/>
        </w:rPr>
      </w:pPr>
    </w:p>
    <w:p w14:paraId="0AB04F65">
      <w:pPr>
        <w:pStyle w:val="27"/>
        <w:jc w:val="right"/>
        <w:outlineLvl w:val="1"/>
        <w:rPr>
          <w:rFonts w:ascii="Times New Roman" w:hAnsi="Times New Roman" w:cs="Times New Roman"/>
          <w:sz w:val="24"/>
          <w:szCs w:val="24"/>
        </w:rPr>
      </w:pPr>
    </w:p>
    <w:p w14:paraId="2EBD3A5C">
      <w:pPr>
        <w:pStyle w:val="27"/>
        <w:jc w:val="right"/>
        <w:outlineLvl w:val="1"/>
        <w:rPr>
          <w:rFonts w:ascii="Times New Roman" w:hAnsi="Times New Roman" w:cs="Times New Roman"/>
          <w:sz w:val="24"/>
          <w:szCs w:val="24"/>
        </w:rPr>
      </w:pPr>
    </w:p>
    <w:p w14:paraId="2CE89E79">
      <w:pPr>
        <w:pStyle w:val="27"/>
        <w:jc w:val="right"/>
        <w:outlineLvl w:val="1"/>
        <w:rPr>
          <w:rFonts w:ascii="Times New Roman" w:hAnsi="Times New Roman" w:cs="Times New Roman"/>
          <w:sz w:val="24"/>
          <w:szCs w:val="24"/>
        </w:rPr>
      </w:pPr>
      <w:r>
        <w:rPr>
          <w:rFonts w:ascii="Times New Roman" w:hAnsi="Times New Roman" w:cs="Times New Roman"/>
          <w:sz w:val="24"/>
          <w:szCs w:val="24"/>
        </w:rPr>
        <w:t>Образец № 2</w:t>
      </w:r>
    </w:p>
    <w:p w14:paraId="0B938670">
      <w:pPr>
        <w:widowControl w:val="0"/>
        <w:spacing w:after="0" w:line="240" w:lineRule="auto"/>
        <w:jc w:val="right"/>
        <w:rPr>
          <w:rFonts w:ascii="Times New Roman" w:hAnsi="Times New Roman" w:eastAsia="Times New Roman" w:cs="Times New Roman"/>
          <w:sz w:val="24"/>
          <w:szCs w:val="24"/>
          <w:lang w:eastAsia="ru-RU"/>
        </w:rPr>
      </w:pPr>
    </w:p>
    <w:p w14:paraId="31B10E40">
      <w:pPr>
        <w:pStyle w:val="46"/>
        <w:spacing w:after="300" w:line="259" w:lineRule="auto"/>
        <w:ind w:left="3204" w:firstLine="1191"/>
        <w:rPr>
          <w:b/>
          <w:sz w:val="24"/>
          <w:szCs w:val="24"/>
          <w:lang w:eastAsia="ru-RU"/>
        </w:rPr>
      </w:pPr>
      <w:r>
        <w:rPr>
          <w:b/>
          <w:sz w:val="24"/>
          <w:szCs w:val="24"/>
          <w:lang w:eastAsia="ru-RU"/>
        </w:rPr>
        <w:t>РЕШЕНИЕ</w:t>
      </w:r>
    </w:p>
    <w:p w14:paraId="3D770B80">
      <w:pPr>
        <w:pStyle w:val="46"/>
        <w:spacing w:after="300" w:line="259" w:lineRule="auto"/>
        <w:ind w:left="3204" w:firstLine="336"/>
        <w:rPr>
          <w:b/>
          <w:sz w:val="24"/>
          <w:szCs w:val="24"/>
          <w:lang w:eastAsia="ru-RU"/>
        </w:rPr>
      </w:pPr>
      <w:r>
        <w:rPr>
          <w:b/>
          <w:sz w:val="24"/>
          <w:szCs w:val="24"/>
          <w:lang w:eastAsia="ru-RU"/>
        </w:rPr>
        <w:t>от ___________№_______</w:t>
      </w:r>
    </w:p>
    <w:p w14:paraId="45D97DAC">
      <w:pPr>
        <w:pStyle w:val="46"/>
        <w:spacing w:after="300" w:line="259" w:lineRule="auto"/>
        <w:ind w:left="1080"/>
        <w:jc w:val="both"/>
        <w:rPr>
          <w:b/>
          <w:bCs/>
          <w:color w:val="000000"/>
          <w:sz w:val="24"/>
          <w:szCs w:val="24"/>
          <w:lang w:eastAsia="ru-RU" w:bidi="ru-RU"/>
        </w:rPr>
      </w:pPr>
      <w:r>
        <w:rPr>
          <w:b/>
          <w:bCs/>
          <w:color w:val="000000"/>
          <w:sz w:val="24"/>
          <w:szCs w:val="24"/>
          <w:lang w:eastAsia="ru-RU" w:bidi="ru-RU"/>
        </w:rPr>
        <w:t>о предварительном согласовании предоставления земельного участка</w:t>
      </w:r>
    </w:p>
    <w:p w14:paraId="6B702D0A">
      <w:pPr>
        <w:widowControl w:val="0"/>
        <w:spacing w:after="0" w:line="300" w:lineRule="auto"/>
        <w:ind w:firstLine="600"/>
        <w:jc w:val="both"/>
        <w:rPr>
          <w:rFonts w:ascii="Times New Roman" w:hAnsi="Times New Roman" w:eastAsia="Times New Roman" w:cs="Times New Roman"/>
          <w:color w:val="000000"/>
          <w:sz w:val="26"/>
          <w:szCs w:val="26"/>
          <w:lang w:eastAsia="ru-RU" w:bidi="ru-RU"/>
        </w:rPr>
      </w:pPr>
    </w:p>
    <w:p w14:paraId="678405F0">
      <w:pPr>
        <w:widowControl w:val="0"/>
        <w:spacing w:after="0" w:line="300" w:lineRule="auto"/>
        <w:ind w:firstLine="600"/>
        <w:jc w:val="both"/>
        <w:rPr>
          <w:rFonts w:ascii="Times New Roman" w:hAnsi="Times New Roman" w:eastAsia="Times New Roman" w:cs="Times New Roman"/>
          <w:color w:val="000000"/>
          <w:sz w:val="26"/>
          <w:szCs w:val="26"/>
          <w:lang w:eastAsia="ru-RU" w:bidi="ru-RU"/>
        </w:rPr>
      </w:pPr>
    </w:p>
    <w:p w14:paraId="1CE50882">
      <w:pPr>
        <w:widowControl w:val="0"/>
        <w:spacing w:after="0" w:line="300" w:lineRule="auto"/>
        <w:ind w:firstLine="600"/>
        <w:jc w:val="both"/>
        <w:rPr>
          <w:rFonts w:ascii="Times New Roman" w:hAnsi="Times New Roman" w:eastAsia="Times New Roman" w:cs="Times New Roman"/>
          <w:color w:val="000000"/>
          <w:sz w:val="26"/>
          <w:szCs w:val="26"/>
          <w:lang w:eastAsia="ru-RU" w:bidi="ru-RU"/>
        </w:rPr>
      </w:pPr>
    </w:p>
    <w:p w14:paraId="757BEA00">
      <w:pPr>
        <w:widowControl w:val="0"/>
        <w:spacing w:after="0" w:line="300" w:lineRule="auto"/>
        <w:ind w:firstLine="600"/>
        <w:jc w:val="both"/>
        <w:rPr>
          <w:rFonts w:ascii="Times New Roman" w:hAnsi="Times New Roman" w:eastAsia="Times New Roman" w:cs="Times New Roman"/>
          <w:color w:val="000000"/>
          <w:sz w:val="26"/>
          <w:szCs w:val="26"/>
          <w:lang w:eastAsia="ru-RU" w:bidi="ru-RU"/>
        </w:rPr>
      </w:pPr>
    </w:p>
    <w:p w14:paraId="1EA1FA4B">
      <w:pPr>
        <w:widowControl w:val="0"/>
        <w:spacing w:after="0" w:line="300" w:lineRule="auto"/>
        <w:ind w:firstLine="600"/>
        <w:jc w:val="both"/>
        <w:rPr>
          <w:rFonts w:ascii="Times New Roman" w:hAnsi="Times New Roman" w:eastAsia="Times New Roman" w:cs="Times New Roman"/>
          <w:color w:val="000000"/>
          <w:sz w:val="26"/>
          <w:szCs w:val="26"/>
          <w:lang w:eastAsia="ru-RU" w:bidi="ru-RU"/>
        </w:rPr>
      </w:pPr>
    </w:p>
    <w:p w14:paraId="02BE028D">
      <w:pPr>
        <w:widowControl w:val="0"/>
        <w:tabs>
          <w:tab w:val="left" w:leader="underscore" w:pos="5750"/>
          <w:tab w:val="left" w:pos="5917"/>
        </w:tabs>
        <w:spacing w:after="0" w:line="240" w:lineRule="auto"/>
        <w:jc w:val="both"/>
        <w:rPr>
          <w:rFonts w:ascii="Times New Roman" w:hAnsi="Times New Roman" w:eastAsia="Times New Roman" w:cs="Times New Roman"/>
          <w:sz w:val="26"/>
          <w:szCs w:val="26"/>
          <w:lang w:eastAsia="ru-RU" w:bidi="ru-RU"/>
        </w:rPr>
      </w:pPr>
      <w:r>
        <w:rPr>
          <w:rFonts w:ascii="Times New Roman" w:hAnsi="Times New Roman" w:eastAsia="Times New Roman" w:cs="Times New Roman"/>
          <w:sz w:val="26"/>
          <w:szCs w:val="26"/>
          <w:lang w:eastAsia="ru-RU" w:bidi="ru-RU"/>
        </w:rPr>
        <w:t>Глава Администрации                                                                _________________________</w:t>
      </w:r>
    </w:p>
    <w:p w14:paraId="753B8985">
      <w:pPr>
        <w:rPr>
          <w:rFonts w:ascii="Times New Roman" w:hAnsi="Times New Roman" w:eastAsia="Times New Roman" w:cs="Times New Roman"/>
          <w:sz w:val="24"/>
          <w:szCs w:val="24"/>
          <w:lang w:eastAsia="ru-RU"/>
        </w:rPr>
      </w:pPr>
      <w:r>
        <w:rPr>
          <w:rFonts w:ascii="Times New Roman" w:hAnsi="Times New Roman" w:cs="Times New Roman"/>
          <w:sz w:val="24"/>
          <w:szCs w:val="24"/>
        </w:rPr>
        <w:br w:type="page" w:clear="all"/>
      </w:r>
    </w:p>
    <w:p w14:paraId="2731484A">
      <w:pPr>
        <w:pStyle w:val="27"/>
        <w:jc w:val="right"/>
        <w:outlineLvl w:val="1"/>
        <w:rPr>
          <w:rFonts w:ascii="Times New Roman" w:hAnsi="Times New Roman" w:cs="Times New Roman"/>
          <w:sz w:val="24"/>
          <w:szCs w:val="24"/>
        </w:rPr>
      </w:pPr>
      <w:r>
        <w:rPr>
          <w:rFonts w:ascii="Times New Roman" w:hAnsi="Times New Roman" w:cs="Times New Roman"/>
          <w:sz w:val="24"/>
          <w:szCs w:val="24"/>
        </w:rPr>
        <w:t xml:space="preserve">Образец № 3 </w:t>
      </w:r>
    </w:p>
    <w:p w14:paraId="7238E600">
      <w:pPr>
        <w:widowControl w:val="0"/>
        <w:spacing w:after="0" w:line="240" w:lineRule="auto"/>
        <w:jc w:val="right"/>
        <w:outlineLvl w:val="1"/>
        <w:rPr>
          <w:rFonts w:ascii="Times New Roman" w:hAnsi="Times New Roman" w:eastAsia="Times New Roman" w:cs="Times New Roman"/>
          <w:sz w:val="28"/>
          <w:szCs w:val="28"/>
          <w:lang w:eastAsia="ru-RU"/>
        </w:rPr>
      </w:pPr>
    </w:p>
    <w:p w14:paraId="34732CED">
      <w:pPr>
        <w:widowControl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50EA16DC">
      <w:pPr>
        <w:widowControl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587A490D">
      <w:pPr>
        <w:widowControl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090A703D">
      <w:pPr>
        <w:widowControl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w:t>
      </w:r>
    </w:p>
    <w:p w14:paraId="44E05FAE">
      <w:pPr>
        <w:widowControl w:val="0"/>
        <w:spacing w:after="0" w:line="240" w:lineRule="auto"/>
        <w:jc w:val="both"/>
        <w:rPr>
          <w:rFonts w:ascii="Times New Roman" w:hAnsi="Times New Roman" w:eastAsia="Times New Roman" w:cs="Times New Roman"/>
          <w:sz w:val="24"/>
          <w:szCs w:val="24"/>
          <w:lang w:eastAsia="ru-RU"/>
        </w:rPr>
      </w:pPr>
      <w:r>
        <w:rPr>
          <w:rFonts w:ascii="Courier New" w:hAnsi="Courier New" w:eastAsia="Times New Roman" w:cs="Courier New"/>
          <w:sz w:val="20"/>
          <w:szCs w:val="20"/>
          <w:lang w:eastAsia="ru-RU"/>
        </w:rPr>
        <w:t xml:space="preserve">                                               </w:t>
      </w:r>
      <w:r>
        <w:rPr>
          <w:rFonts w:ascii="Times New Roman" w:hAnsi="Times New Roman" w:eastAsia="Times New Roman" w:cs="Times New Roman"/>
          <w:sz w:val="24"/>
          <w:szCs w:val="24"/>
          <w:lang w:eastAsia="ru-RU"/>
        </w:rPr>
        <w:t>(контактные данные заявителя</w:t>
      </w:r>
    </w:p>
    <w:p w14:paraId="361193ED">
      <w:pPr>
        <w:widowControl w:val="0"/>
        <w:spacing w:after="0" w:line="240" w:lineRule="auto"/>
        <w:ind w:left="4956" w:firstLine="70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адрес, телефон)</w:t>
      </w:r>
    </w:p>
    <w:p w14:paraId="1E9959A1">
      <w:pPr>
        <w:widowControl w:val="0"/>
        <w:spacing w:after="0" w:line="240" w:lineRule="auto"/>
        <w:jc w:val="both"/>
        <w:rPr>
          <w:rFonts w:ascii="Times New Roman" w:hAnsi="Times New Roman" w:eastAsia="Times New Roman" w:cs="Times New Roman"/>
          <w:sz w:val="24"/>
          <w:szCs w:val="24"/>
          <w:lang w:eastAsia="ru-RU"/>
        </w:rPr>
      </w:pPr>
    </w:p>
    <w:p w14:paraId="0584B0C4">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РЕШЕНИЕ</w:t>
      </w:r>
    </w:p>
    <w:p w14:paraId="1323E5D2">
      <w:pPr>
        <w:widowControl w:val="0"/>
        <w:spacing w:after="0" w:line="240" w:lineRule="auto"/>
        <w:jc w:val="center"/>
        <w:rPr>
          <w:rFonts w:ascii="Times New Roman" w:hAnsi="Times New Roman" w:cs="Times New Roman"/>
          <w:b/>
          <w:sz w:val="24"/>
          <w:szCs w:val="24"/>
        </w:rPr>
      </w:pPr>
      <w:r>
        <w:rPr>
          <w:rFonts w:ascii="Times New Roman" w:hAnsi="Times New Roman" w:eastAsia="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14:paraId="038F7763">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 прилагаемых к нему документов</w:t>
      </w:r>
    </w:p>
    <w:p w14:paraId="39D29593">
      <w:pPr>
        <w:widowControl w:val="0"/>
        <w:spacing w:after="0" w:line="240" w:lineRule="auto"/>
        <w:jc w:val="both"/>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w:t>
      </w:r>
    </w:p>
    <w:p w14:paraId="0A896994">
      <w:pPr>
        <w:widowControl w:val="0"/>
        <w:spacing w:after="0" w:line="240" w:lineRule="auto"/>
        <w:jc w:val="both"/>
        <w:rPr>
          <w:rFonts w:ascii="Courier New" w:hAnsi="Courier New" w:eastAsia="Times New Roman" w:cs="Courier New"/>
          <w:sz w:val="20"/>
          <w:szCs w:val="20"/>
          <w:lang w:eastAsia="ru-RU"/>
        </w:rPr>
      </w:pPr>
    </w:p>
    <w:tbl>
      <w:tblPr>
        <w:tblStyle w:val="6"/>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4A736FF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1A541BDB">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hAnsi="Times New Roman" w:eastAsia="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14:paraId="4BA5627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0DEB27C6">
            <w:pPr>
              <w:widowControl w:val="0"/>
              <w:spacing w:after="0" w:line="240" w:lineRule="auto"/>
              <w:jc w:val="center"/>
              <w:rPr>
                <w:rFonts w:ascii="Times New Roman" w:hAnsi="Times New Roman" w:eastAsia="Times New Roman" w:cs="Times New Roman"/>
                <w:sz w:val="24"/>
                <w:szCs w:val="24"/>
                <w:lang w:eastAsia="ru-RU"/>
              </w:rPr>
            </w:pPr>
          </w:p>
        </w:tc>
      </w:tr>
      <w:tr w14:paraId="7275331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5BB23781">
            <w:pPr>
              <w:widowControl w:val="0"/>
              <w:spacing w:after="0" w:line="240" w:lineRule="auto"/>
              <w:jc w:val="center"/>
              <w:rPr>
                <w:rFonts w:ascii="Times New Roman" w:hAnsi="Times New Roman" w:eastAsia="Times New Roman" w:cs="Times New Roman"/>
                <w:sz w:val="24"/>
                <w:szCs w:val="24"/>
                <w:lang w:eastAsia="ru-RU"/>
              </w:rPr>
            </w:pPr>
          </w:p>
        </w:tc>
      </w:tr>
      <w:tr w14:paraId="1D9601B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3E60774A">
            <w:pPr>
              <w:widowControl w:val="0"/>
              <w:spacing w:after="0" w:line="240" w:lineRule="auto"/>
              <w:jc w:val="center"/>
              <w:rPr>
                <w:rFonts w:ascii="Times New Roman" w:hAnsi="Times New Roman" w:eastAsia="Times New Roman" w:cs="Times New Roman"/>
                <w:sz w:val="24"/>
                <w:szCs w:val="24"/>
                <w:lang w:eastAsia="ru-RU"/>
              </w:rPr>
            </w:pPr>
          </w:p>
        </w:tc>
      </w:tr>
      <w:tr w14:paraId="73B1939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71E3280D">
            <w:pPr>
              <w:widowControl w:val="0"/>
              <w:spacing w:after="0" w:line="240" w:lineRule="auto"/>
              <w:ind w:firstLine="709"/>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14:paraId="2C43B6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6E9003B1">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14:paraId="7D0F1038">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57593BE6">
      <w:pPr>
        <w:widowControl w:val="0"/>
        <w:spacing w:after="0" w:line="240" w:lineRule="auto"/>
        <w:jc w:val="both"/>
        <w:rPr>
          <w:rFonts w:ascii="Times New Roman" w:hAnsi="Times New Roman" w:eastAsia="Times New Roman" w:cs="Times New Roman"/>
          <w:sz w:val="24"/>
          <w:szCs w:val="24"/>
          <w:lang w:eastAsia="ru-RU"/>
        </w:rPr>
      </w:pPr>
    </w:p>
    <w:p w14:paraId="104BA744">
      <w:pPr>
        <w:widowControl w:val="0"/>
        <w:spacing w:after="0" w:line="240" w:lineRule="auto"/>
        <w:jc w:val="both"/>
        <w:rPr>
          <w:rFonts w:ascii="Times New Roman" w:hAnsi="Times New Roman" w:eastAsia="Times New Roman" w:cs="Times New Roman"/>
          <w:sz w:val="24"/>
          <w:szCs w:val="24"/>
          <w:lang w:eastAsia="ru-RU"/>
        </w:rPr>
      </w:pPr>
    </w:p>
    <w:p w14:paraId="4A657436">
      <w:pPr>
        <w:widowControl w:val="0"/>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4"/>
          <w:szCs w:val="24"/>
          <w:lang w:eastAsia="ru-RU"/>
        </w:rPr>
        <w:t xml:space="preserve">Глава Администрации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______________</w:t>
      </w:r>
      <w:r>
        <w:rPr>
          <w:rFonts w:ascii="Times New Roman" w:hAnsi="Times New Roman" w:eastAsia="Times New Roman" w:cs="Times New Roman"/>
          <w:sz w:val="26"/>
          <w:szCs w:val="26"/>
          <w:lang w:eastAsia="ru-RU"/>
        </w:rPr>
        <w:t>______________</w:t>
      </w:r>
    </w:p>
    <w:p w14:paraId="71314EB5">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br w:type="page" w:clear="all"/>
      </w:r>
    </w:p>
    <w:p w14:paraId="7B9C0A14">
      <w:pPr>
        <w:pStyle w:val="27"/>
        <w:jc w:val="right"/>
        <w:outlineLvl w:val="1"/>
        <w:rPr>
          <w:rFonts w:ascii="Times New Roman" w:hAnsi="Times New Roman" w:cs="Times New Roman"/>
          <w:sz w:val="24"/>
          <w:szCs w:val="24"/>
        </w:rPr>
      </w:pPr>
      <w:r>
        <w:rPr>
          <w:rFonts w:ascii="Times New Roman" w:hAnsi="Times New Roman" w:cs="Times New Roman"/>
          <w:sz w:val="24"/>
          <w:szCs w:val="24"/>
        </w:rPr>
        <w:t>Образец 4</w:t>
      </w:r>
    </w:p>
    <w:p w14:paraId="24AC457A">
      <w:pPr>
        <w:widowControl w:val="0"/>
        <w:spacing w:after="0" w:line="240" w:lineRule="auto"/>
        <w:jc w:val="right"/>
        <w:rPr>
          <w:rFonts w:ascii="Times New Roman" w:hAnsi="Times New Roman" w:eastAsia="Times New Roman" w:cs="Times New Roman"/>
          <w:sz w:val="24"/>
          <w:szCs w:val="24"/>
          <w:lang w:eastAsia="ru-RU"/>
        </w:rPr>
      </w:pPr>
    </w:p>
    <w:p w14:paraId="3D48CF2E">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w:t>
      </w:r>
    </w:p>
    <w:p w14:paraId="168802FF">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w:t>
      </w:r>
    </w:p>
    <w:p w14:paraId="38FBE154">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w:t>
      </w:r>
    </w:p>
    <w:p w14:paraId="2B84015C">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w:t>
      </w:r>
    </w:p>
    <w:p w14:paraId="0026996B">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(контактные данные заявителя</w:t>
      </w:r>
    </w:p>
    <w:p w14:paraId="33A4F708">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адрес, телефон)</w:t>
      </w:r>
    </w:p>
    <w:p w14:paraId="229673BB">
      <w:pPr>
        <w:widowControl w:val="0"/>
        <w:spacing w:after="0" w:line="240" w:lineRule="auto"/>
        <w:jc w:val="both"/>
        <w:rPr>
          <w:rFonts w:ascii="Courier New" w:hAnsi="Courier New" w:eastAsia="Times New Roman" w:cs="Courier New"/>
          <w:sz w:val="20"/>
          <w:szCs w:val="20"/>
          <w:lang w:eastAsia="ru-RU"/>
        </w:rPr>
      </w:pPr>
    </w:p>
    <w:p w14:paraId="3F2E9A87">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РЕШЕНИЕ</w:t>
      </w:r>
    </w:p>
    <w:p w14:paraId="584EE9AE">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 отказе в предоставлении муниципальной услуги</w:t>
      </w:r>
    </w:p>
    <w:p w14:paraId="0ED80DD0">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 ___________№_______</w:t>
      </w:r>
    </w:p>
    <w:p w14:paraId="44F07041">
      <w:pPr>
        <w:widowControl w:val="0"/>
        <w:spacing w:after="0" w:line="240" w:lineRule="auto"/>
        <w:jc w:val="both"/>
        <w:rPr>
          <w:rFonts w:ascii="Courier New" w:hAnsi="Courier New" w:eastAsia="Times New Roman" w:cs="Courier New"/>
          <w:sz w:val="20"/>
          <w:szCs w:val="20"/>
          <w:lang w:eastAsia="ru-RU"/>
        </w:rPr>
      </w:pPr>
    </w:p>
    <w:tbl>
      <w:tblPr>
        <w:tblStyle w:val="6"/>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258BFFD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542F729E">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hAnsi="Times New Roman" w:eastAsia="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14:paraId="19ED52F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187BBC3A">
            <w:pPr>
              <w:widowControl w:val="0"/>
              <w:spacing w:after="0" w:line="240" w:lineRule="auto"/>
              <w:jc w:val="center"/>
              <w:rPr>
                <w:rFonts w:ascii="Times New Roman" w:hAnsi="Times New Roman" w:eastAsia="Times New Roman" w:cs="Times New Roman"/>
                <w:sz w:val="24"/>
                <w:szCs w:val="24"/>
                <w:lang w:eastAsia="ru-RU"/>
              </w:rPr>
            </w:pPr>
          </w:p>
        </w:tc>
      </w:tr>
      <w:tr w14:paraId="1C8B617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38191DEA">
            <w:pPr>
              <w:widowControl w:val="0"/>
              <w:spacing w:after="0" w:line="240" w:lineRule="auto"/>
              <w:jc w:val="center"/>
              <w:rPr>
                <w:rFonts w:ascii="Times New Roman" w:hAnsi="Times New Roman" w:eastAsia="Times New Roman" w:cs="Times New Roman"/>
                <w:sz w:val="24"/>
                <w:szCs w:val="24"/>
                <w:lang w:eastAsia="ru-RU"/>
              </w:rPr>
            </w:pPr>
          </w:p>
        </w:tc>
      </w:tr>
      <w:tr w14:paraId="53C9C86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1916FC07">
            <w:pPr>
              <w:widowControl w:val="0"/>
              <w:spacing w:after="0" w:line="240" w:lineRule="auto"/>
              <w:jc w:val="center"/>
              <w:rPr>
                <w:rFonts w:ascii="Times New Roman" w:hAnsi="Times New Roman" w:eastAsia="Times New Roman" w:cs="Times New Roman"/>
                <w:sz w:val="24"/>
                <w:szCs w:val="24"/>
                <w:lang w:eastAsia="ru-RU"/>
              </w:rPr>
            </w:pPr>
          </w:p>
        </w:tc>
      </w:tr>
      <w:tr w14:paraId="75B780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27A63691">
            <w:pPr>
              <w:widowControl w:val="0"/>
              <w:spacing w:after="0" w:line="240" w:lineRule="auto"/>
              <w:ind w:firstLine="709"/>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14:paraId="306F31C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7EC4FE48">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97BEB58">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2A589F2F">
      <w:pPr>
        <w:widowControl w:val="0"/>
        <w:spacing w:after="0" w:line="240" w:lineRule="auto"/>
        <w:jc w:val="both"/>
        <w:rPr>
          <w:rFonts w:ascii="Times New Roman" w:hAnsi="Times New Roman" w:eastAsia="Times New Roman" w:cs="Times New Roman"/>
          <w:sz w:val="24"/>
          <w:szCs w:val="24"/>
          <w:lang w:eastAsia="ru-RU"/>
        </w:rPr>
      </w:pPr>
    </w:p>
    <w:p w14:paraId="70318D53">
      <w:pPr>
        <w:widowControl w:val="0"/>
        <w:spacing w:after="0" w:line="240" w:lineRule="auto"/>
        <w:jc w:val="both"/>
        <w:rPr>
          <w:rFonts w:ascii="Times New Roman" w:hAnsi="Times New Roman" w:eastAsia="Times New Roman" w:cs="Times New Roman"/>
          <w:sz w:val="24"/>
          <w:szCs w:val="24"/>
          <w:lang w:eastAsia="ru-RU"/>
        </w:rPr>
      </w:pPr>
    </w:p>
    <w:p w14:paraId="414F7C8F">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Глава Администрации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____________________________</w:t>
      </w:r>
    </w:p>
    <w:p w14:paraId="0B443077">
      <w:pPr>
        <w:widowControl w:val="0"/>
        <w:spacing w:after="0" w:line="240" w:lineRule="auto"/>
        <w:jc w:val="both"/>
        <w:rPr>
          <w:rFonts w:ascii="Courier New" w:hAnsi="Courier New" w:eastAsia="Times New Roman" w:cs="Courier New"/>
          <w:sz w:val="20"/>
          <w:szCs w:val="20"/>
          <w:lang w:eastAsia="ru-RU"/>
        </w:rPr>
        <w:sectPr>
          <w:pgSz w:w="11906" w:h="16838"/>
          <w:pgMar w:top="1134" w:right="850" w:bottom="1134" w:left="1134" w:header="708" w:footer="708" w:gutter="0"/>
          <w:cols w:space="708" w:num="1"/>
          <w:titlePg/>
          <w:docGrid w:linePitch="360" w:charSpace="0"/>
        </w:sectPr>
      </w:pPr>
    </w:p>
    <w:p w14:paraId="0E00712E">
      <w:pPr>
        <w:pStyle w:val="27"/>
        <w:jc w:val="right"/>
        <w:outlineLvl w:val="1"/>
        <w:rPr>
          <w:rFonts w:ascii="Times New Roman" w:hAnsi="Times New Roman" w:cs="Times New Roman"/>
          <w:sz w:val="24"/>
          <w:szCs w:val="24"/>
        </w:rPr>
      </w:pPr>
      <w:r>
        <w:rPr>
          <w:rFonts w:ascii="Times New Roman" w:hAnsi="Times New Roman" w:cs="Times New Roman"/>
          <w:sz w:val="24"/>
          <w:szCs w:val="24"/>
        </w:rPr>
        <w:t>Образец 5</w:t>
      </w:r>
    </w:p>
    <w:p w14:paraId="2842BF4A">
      <w:pPr>
        <w:widowControl w:val="0"/>
        <w:spacing w:after="0" w:line="240" w:lineRule="auto"/>
        <w:jc w:val="right"/>
        <w:outlineLvl w:val="1"/>
        <w:rPr>
          <w:rFonts w:ascii="Times New Roman" w:hAnsi="Times New Roman" w:eastAsia="Times New Roman" w:cs="Times New Roman"/>
          <w:sz w:val="28"/>
          <w:szCs w:val="28"/>
          <w:lang w:eastAsia="ru-RU"/>
        </w:rPr>
      </w:pPr>
    </w:p>
    <w:p w14:paraId="55E12AB2">
      <w:pPr>
        <w:widowControl w:val="0"/>
        <w:spacing w:after="580" w:line="240" w:lineRule="auto"/>
        <w:jc w:val="center"/>
        <w:rPr>
          <w:rFonts w:ascii="Times New Roman" w:hAnsi="Times New Roman" w:eastAsia="Times New Roman" w:cs="Times New Roman"/>
          <w:color w:val="000000"/>
          <w:sz w:val="28"/>
          <w:szCs w:val="28"/>
          <w:lang w:eastAsia="ru-RU" w:bidi="ru-RU"/>
        </w:rPr>
      </w:pPr>
      <w:r>
        <w:rPr>
          <w:rFonts w:ascii="Times New Roman" w:hAnsi="Times New Roman" w:eastAsia="Times New Roman" w:cs="Times New Roman"/>
          <w:b/>
          <w:bCs/>
          <w:color w:val="000000"/>
          <w:sz w:val="28"/>
          <w:szCs w:val="28"/>
          <w:lang w:eastAsia="ru-RU" w:bidi="ru-RU"/>
        </w:rPr>
        <w:t>РЕШЕНИЕ</w:t>
      </w:r>
      <w:r>
        <w:rPr>
          <w:rFonts w:ascii="Times New Roman" w:hAnsi="Times New Roman" w:eastAsia="Times New Roman" w:cs="Times New Roman"/>
          <w:b/>
          <w:bCs/>
          <w:color w:val="000000"/>
          <w:sz w:val="28"/>
          <w:szCs w:val="28"/>
          <w:lang w:eastAsia="ru-RU" w:bidi="ru-RU"/>
        </w:rPr>
        <w:br w:type="textWrapping"/>
      </w:r>
      <w:r>
        <w:rPr>
          <w:rFonts w:ascii="Times New Roman" w:hAnsi="Times New Roman" w:eastAsia="Times New Roman" w:cs="Times New Roman"/>
          <w:b/>
          <w:bCs/>
          <w:color w:val="000000"/>
          <w:sz w:val="28"/>
          <w:szCs w:val="28"/>
          <w:lang w:eastAsia="ru-RU" w:bidi="ru-RU"/>
        </w:rPr>
        <w:t>о приостановлении рассмотрения заявления о предварительном согласовании предоставления земельного участка</w:t>
      </w:r>
    </w:p>
    <w:p w14:paraId="06BD4FFD">
      <w:pPr>
        <w:widowControl w:val="0"/>
        <w:tabs>
          <w:tab w:val="left" w:leader="underscore" w:pos="6043"/>
          <w:tab w:val="left" w:pos="6365"/>
          <w:tab w:val="left" w:pos="6955"/>
          <w:tab w:val="left" w:leader="underscore" w:pos="8506"/>
        </w:tabs>
        <w:spacing w:after="0"/>
        <w:ind w:firstLine="720"/>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0CA9AF4C">
      <w:pPr>
        <w:widowControl w:val="0"/>
        <w:tabs>
          <w:tab w:val="left" w:leader="underscore" w:pos="8285"/>
          <w:tab w:val="left" w:pos="8435"/>
          <w:tab w:val="left" w:leader="underscore" w:pos="10200"/>
        </w:tabs>
        <w:spacing w:after="0"/>
        <w:ind w:firstLine="720"/>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6C1BF6B8">
      <w:pPr>
        <w:widowControl w:val="0"/>
        <w:tabs>
          <w:tab w:val="left" w:leader="underscore" w:pos="8285"/>
          <w:tab w:val="left" w:pos="8435"/>
          <w:tab w:val="left" w:leader="underscore" w:pos="10200"/>
        </w:tabs>
        <w:spacing w:after="0"/>
        <w:ind w:firstLine="720"/>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Дополнительно информируем:</w:t>
      </w:r>
    </w:p>
    <w:p w14:paraId="4E257F7B">
      <w:pPr>
        <w:widowControl w:val="0"/>
        <w:spacing w:after="0" w:line="240" w:lineRule="auto"/>
        <w:jc w:val="both"/>
        <w:rPr>
          <w:rFonts w:ascii="Times New Roman" w:hAnsi="Times New Roman" w:eastAsia="Times New Roman" w:cs="Times New Roman"/>
          <w:sz w:val="24"/>
          <w:szCs w:val="24"/>
          <w:lang w:eastAsia="ru-RU"/>
        </w:rPr>
      </w:pPr>
    </w:p>
    <w:p w14:paraId="41C05DBB">
      <w:pPr>
        <w:widowControl w:val="0"/>
        <w:spacing w:after="0" w:line="240" w:lineRule="auto"/>
        <w:jc w:val="both"/>
        <w:rPr>
          <w:rFonts w:ascii="Times New Roman" w:hAnsi="Times New Roman" w:eastAsia="Times New Roman" w:cs="Times New Roman"/>
          <w:sz w:val="24"/>
          <w:szCs w:val="24"/>
          <w:lang w:eastAsia="ru-RU"/>
        </w:rPr>
      </w:pPr>
    </w:p>
    <w:p w14:paraId="72E11759">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Глава Администрации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____________________________</w:t>
      </w:r>
    </w:p>
    <w:p w14:paraId="6EBCA893">
      <w:pPr>
        <w:widowControl w:val="0"/>
        <w:spacing w:after="0" w:line="240" w:lineRule="auto"/>
        <w:jc w:val="both"/>
        <w:rPr>
          <w:rFonts w:ascii="Courier New" w:hAnsi="Courier New" w:eastAsia="Times New Roman" w:cs="Courier New"/>
          <w:sz w:val="20"/>
          <w:szCs w:val="20"/>
          <w:lang w:eastAsia="ru-RU"/>
        </w:rPr>
        <w:sectPr>
          <w:pgSz w:w="11906" w:h="16838"/>
          <w:pgMar w:top="1134" w:right="850" w:bottom="1134" w:left="1134" w:header="708" w:footer="708" w:gutter="0"/>
          <w:cols w:space="708" w:num="1"/>
          <w:titlePg/>
          <w:docGrid w:linePitch="360" w:charSpace="0"/>
        </w:sectPr>
      </w:pPr>
    </w:p>
    <w:p w14:paraId="5BB0ECB9">
      <w:pPr>
        <w:widowControl w:val="0"/>
        <w:spacing w:after="0" w:line="240" w:lineRule="auto"/>
        <w:jc w:val="right"/>
        <w:outlineLvl w:val="1"/>
        <w:rPr>
          <w:rFonts w:ascii="Times New Roman" w:hAnsi="Times New Roman" w:eastAsia="Times New Roman" w:cs="Times New Roman"/>
          <w:sz w:val="28"/>
          <w:szCs w:val="28"/>
          <w:lang w:eastAsia="ru-RU"/>
        </w:rPr>
      </w:pPr>
    </w:p>
    <w:p w14:paraId="17EFC777">
      <w:pPr>
        <w:pStyle w:val="27"/>
        <w:jc w:val="right"/>
        <w:outlineLvl w:val="1"/>
        <w:rPr>
          <w:rFonts w:ascii="Times New Roman" w:hAnsi="Times New Roman" w:cs="Times New Roman"/>
          <w:sz w:val="24"/>
          <w:szCs w:val="24"/>
        </w:rPr>
      </w:pPr>
      <w:r>
        <w:rPr>
          <w:rFonts w:ascii="Times New Roman" w:hAnsi="Times New Roman" w:cs="Times New Roman"/>
          <w:sz w:val="24"/>
          <w:szCs w:val="24"/>
        </w:rPr>
        <w:t>Образец 6</w:t>
      </w:r>
    </w:p>
    <w:p w14:paraId="5DF980D0">
      <w:pPr>
        <w:spacing w:after="0" w:line="360" w:lineRule="auto"/>
        <w:ind w:left="4536"/>
        <w:jc w:val="both"/>
        <w:rPr>
          <w:rFonts w:ascii="Times New Roman" w:hAnsi="Times New Roman" w:cs="Times New Roman"/>
          <w:sz w:val="20"/>
          <w:szCs w:val="20"/>
        </w:rPr>
      </w:pPr>
    </w:p>
    <w:p w14:paraId="57565F8D">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7C2B2A0A">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14:paraId="4F47ABD9">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14:paraId="1DC17432">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14:paraId="6FE10BB8">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6C409647">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66645AF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14:paraId="76CDF81A">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14:paraId="54DAE355">
      <w:pPr>
        <w:spacing w:after="0" w:line="240" w:lineRule="auto"/>
        <w:jc w:val="center"/>
        <w:rPr>
          <w:rFonts w:ascii="Times New Roman" w:hAnsi="Times New Roman" w:cs="Times New Roman"/>
          <w:sz w:val="26"/>
          <w:szCs w:val="26"/>
        </w:rPr>
      </w:pPr>
    </w:p>
    <w:p w14:paraId="35B16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14:paraId="14AE4309">
      <w:pPr>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ype="textWrapping"/>
      </w:r>
      <w:r>
        <w:rPr>
          <w:rFonts w:ascii="Times New Roman" w:hAnsi="Times New Roman" w:cs="Times New Roman"/>
          <w:sz w:val="24"/>
          <w:szCs w:val="24"/>
        </w:rPr>
        <w:t>для предоставления муниципальной услуги</w:t>
      </w:r>
    </w:p>
    <w:p w14:paraId="31DD00D5">
      <w:pPr>
        <w:spacing w:after="0" w:line="240" w:lineRule="auto"/>
        <w:ind w:firstLine="709"/>
        <w:jc w:val="both"/>
        <w:rPr>
          <w:rFonts w:ascii="Times New Roman" w:hAnsi="Times New Roman" w:cs="Times New Roman"/>
          <w:sz w:val="26"/>
          <w:szCs w:val="26"/>
        </w:rPr>
      </w:pPr>
    </w:p>
    <w:p w14:paraId="08FCF6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14:paraId="6309B79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14:paraId="7671A603">
      <w:pPr>
        <w:spacing w:after="0" w:line="240" w:lineRule="auto"/>
        <w:ind w:firstLine="709"/>
        <w:jc w:val="both"/>
        <w:rPr>
          <w:rFonts w:ascii="Times New Roman" w:hAnsi="Times New Roman" w:cs="Times New Roman"/>
          <w:sz w:val="26"/>
          <w:szCs w:val="26"/>
        </w:rPr>
      </w:pPr>
    </w:p>
    <w:p w14:paraId="5E41356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14:paraId="2AC1F27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380741D6">
      <w:pPr>
        <w:spacing w:line="240" w:lineRule="auto"/>
        <w:ind w:firstLine="709"/>
        <w:jc w:val="both"/>
        <w:rPr>
          <w:rFonts w:ascii="Times New Roman" w:hAnsi="Times New Roman" w:cs="Times New Roman"/>
        </w:rPr>
      </w:pPr>
    </w:p>
    <w:p w14:paraId="25013FF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C61ED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услуги заявителю необходимо представить следующие документы:</w:t>
      </w:r>
    </w:p>
    <w:p w14:paraId="794DA9CE">
      <w:pPr>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14:paraId="30C0EBC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7694BCD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14:paraId="6EE7F02A">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14:paraId="49FAEE81">
      <w:pPr>
        <w:spacing w:after="0" w:line="240" w:lineRule="auto"/>
        <w:rPr>
          <w:rFonts w:ascii="Times New Roman" w:hAnsi="Times New Roman" w:cs="Times New Roman"/>
          <w:sz w:val="16"/>
          <w:szCs w:val="16"/>
        </w:rPr>
      </w:pPr>
      <w:r>
        <w:rPr>
          <w:rFonts w:ascii="Times New Roman" w:hAnsi="Times New Roman" w:cs="Times New Roman"/>
          <w:sz w:val="16"/>
          <w:szCs w:val="16"/>
        </w:rPr>
        <w:t>(должностное лицо (специалист МФЦ)                   (подпись)                                                                 (инициалы, фамилия)                    (дата)</w:t>
      </w:r>
    </w:p>
    <w:p w14:paraId="7281C078">
      <w:pPr>
        <w:spacing w:after="0" w:line="240" w:lineRule="auto"/>
        <w:rPr>
          <w:rFonts w:ascii="Times New Roman" w:hAnsi="Times New Roman" w:cs="Times New Roman"/>
          <w:sz w:val="20"/>
          <w:szCs w:val="20"/>
        </w:rPr>
      </w:pPr>
    </w:p>
    <w:p w14:paraId="5D71A1B6">
      <w:pPr>
        <w:spacing w:after="0" w:line="240" w:lineRule="auto"/>
        <w:rPr>
          <w:rFonts w:ascii="Times New Roman" w:hAnsi="Times New Roman" w:cs="Times New Roman"/>
          <w:sz w:val="20"/>
          <w:szCs w:val="20"/>
        </w:rPr>
      </w:pPr>
      <w:r>
        <w:rPr>
          <w:rFonts w:ascii="Times New Roman" w:hAnsi="Times New Roman" w:cs="Times New Roman"/>
          <w:sz w:val="20"/>
          <w:szCs w:val="20"/>
        </w:rPr>
        <w:t>М.П.</w:t>
      </w:r>
    </w:p>
    <w:p w14:paraId="740D5EFA">
      <w:pPr>
        <w:spacing w:after="0" w:line="240" w:lineRule="auto"/>
        <w:rPr>
          <w:rFonts w:ascii="Times New Roman" w:hAnsi="Times New Roman" w:cs="Times New Roman"/>
          <w:sz w:val="20"/>
          <w:szCs w:val="20"/>
        </w:rPr>
      </w:pPr>
    </w:p>
    <w:p w14:paraId="7A9CF7C7">
      <w:pPr>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14:paraId="3CA73650">
      <w:pPr>
        <w:spacing w:before="240" w:after="0" w:line="240" w:lineRule="auto"/>
        <w:rPr>
          <w:rFonts w:ascii="Times New Roman" w:hAnsi="Times New Roman" w:cs="Times New Roman"/>
        </w:rPr>
      </w:pPr>
      <w:r>
        <w:rPr>
          <w:rFonts w:ascii="Times New Roman" w:hAnsi="Times New Roman" w:cs="Times New Roman"/>
        </w:rPr>
        <w:t>____________       ____________________________________ _________       _____________</w:t>
      </w:r>
    </w:p>
    <w:p w14:paraId="7280D7BF">
      <w:pPr>
        <w:rPr>
          <w:rFonts w:ascii="Courier New" w:hAnsi="Courier New" w:eastAsia="Times New Roman" w:cs="Courier New"/>
          <w:sz w:val="20"/>
          <w:szCs w:val="20"/>
          <w:lang w:eastAsia="ru-RU"/>
        </w:rPr>
      </w:pPr>
      <w:r>
        <w:rPr>
          <w:rFonts w:ascii="Times New Roman" w:hAnsi="Times New Roman" w:cs="Times New Roman"/>
          <w:sz w:val="16"/>
          <w:szCs w:val="16"/>
        </w:rPr>
        <w:t xml:space="preserve">         (подпись)                                        (Ф.И.О. заявителя/представителя заявителя)                                                         (дата)</w:t>
      </w:r>
    </w:p>
    <w:p w14:paraId="567FC244">
      <w:pPr>
        <w:rPr>
          <w:rFonts w:ascii="Times New Roman" w:hAnsi="Times New Roman" w:eastAsia="Times New Roman" w:cs="Times New Roman"/>
          <w:sz w:val="24"/>
          <w:szCs w:val="24"/>
          <w:lang w:eastAsia="ru-RU"/>
        </w:rPr>
      </w:pPr>
      <w:r>
        <w:rPr>
          <w:rFonts w:ascii="Times New Roman" w:hAnsi="Times New Roman" w:cs="Times New Roman"/>
          <w:sz w:val="24"/>
          <w:szCs w:val="24"/>
        </w:rPr>
        <w:br w:type="page" w:clear="all"/>
      </w:r>
    </w:p>
    <w:p w14:paraId="1A991D77">
      <w:pPr>
        <w:pStyle w:val="27"/>
        <w:jc w:val="right"/>
        <w:outlineLvl w:val="1"/>
        <w:rPr>
          <w:rFonts w:ascii="Times New Roman" w:hAnsi="Times New Roman" w:cs="Times New Roman"/>
          <w:sz w:val="24"/>
          <w:szCs w:val="24"/>
        </w:rPr>
      </w:pPr>
      <w:r>
        <w:rPr>
          <w:rFonts w:ascii="Times New Roman" w:hAnsi="Times New Roman" w:cs="Times New Roman"/>
          <w:sz w:val="24"/>
          <w:szCs w:val="24"/>
        </w:rPr>
        <w:t xml:space="preserve">Образец 7 </w:t>
      </w:r>
    </w:p>
    <w:p w14:paraId="1B6895EE">
      <w:pPr>
        <w:pStyle w:val="27"/>
        <w:jc w:val="right"/>
        <w:outlineLvl w:val="1"/>
        <w:rPr>
          <w:rFonts w:ascii="Times New Roman" w:hAnsi="Times New Roman" w:cs="Times New Roman"/>
          <w:sz w:val="24"/>
          <w:szCs w:val="24"/>
        </w:rPr>
      </w:pPr>
    </w:p>
    <w:p w14:paraId="1D266DCA">
      <w:pPr>
        <w:pStyle w:val="27"/>
        <w:jc w:val="right"/>
        <w:outlineLvl w:val="1"/>
        <w:rPr>
          <w:rFonts w:ascii="Times New Roman" w:hAnsi="Times New Roman" w:cs="Times New Roman"/>
          <w:sz w:val="24"/>
          <w:szCs w:val="24"/>
        </w:rPr>
      </w:pPr>
    </w:p>
    <w:p w14:paraId="799DCA16">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16F46BDD">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От:__________________________________________________</w:t>
      </w:r>
    </w:p>
    <w:p w14:paraId="0F620EA7">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14:paraId="76336977">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14:paraId="119560D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14:paraId="2352809F">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1BCB658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2318BD4A">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14:paraId="631B6634">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14:paraId="73E0FE71">
      <w:pPr>
        <w:pStyle w:val="46"/>
        <w:spacing w:after="0"/>
        <w:jc w:val="center"/>
        <w:rPr>
          <w:b/>
          <w:bCs/>
          <w:sz w:val="28"/>
          <w:szCs w:val="28"/>
        </w:rPr>
      </w:pPr>
    </w:p>
    <w:p w14:paraId="46E1DFCD">
      <w:pPr>
        <w:pStyle w:val="46"/>
        <w:spacing w:after="0"/>
        <w:jc w:val="center"/>
        <w:rPr>
          <w:b/>
          <w:bCs/>
          <w:sz w:val="28"/>
          <w:szCs w:val="28"/>
        </w:rPr>
      </w:pPr>
    </w:p>
    <w:p w14:paraId="05C45BAA">
      <w:pPr>
        <w:pStyle w:val="46"/>
        <w:spacing w:after="0"/>
        <w:jc w:val="center"/>
        <w:rPr>
          <w:sz w:val="24"/>
          <w:szCs w:val="24"/>
        </w:rPr>
      </w:pPr>
      <w:r>
        <w:rPr>
          <w:bCs/>
          <w:sz w:val="24"/>
          <w:szCs w:val="24"/>
        </w:rPr>
        <w:t>ЗАЯВЛЕНИЕ</w:t>
      </w:r>
    </w:p>
    <w:p w14:paraId="33640743">
      <w:pPr>
        <w:pStyle w:val="46"/>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ype="textWrapping"/>
      </w:r>
      <w:r>
        <w:rPr>
          <w:bCs/>
          <w:sz w:val="24"/>
          <w:szCs w:val="24"/>
        </w:rPr>
        <w:t>результате предоставления муниципальной услуги документах</w:t>
      </w:r>
    </w:p>
    <w:p w14:paraId="69E131F6">
      <w:pPr>
        <w:pStyle w:val="46"/>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251803FD">
      <w:pPr>
        <w:pStyle w:val="46"/>
        <w:tabs>
          <w:tab w:val="left" w:leader="underscore" w:pos="10002"/>
          <w:tab w:val="left" w:pos="10146"/>
        </w:tabs>
        <w:spacing w:after="0"/>
        <w:rPr>
          <w:sz w:val="24"/>
          <w:szCs w:val="24"/>
        </w:rPr>
      </w:pPr>
      <w:r>
        <w:rPr>
          <w:sz w:val="24"/>
          <w:szCs w:val="24"/>
        </w:rPr>
        <w:tab/>
      </w:r>
      <w:r>
        <w:rPr>
          <w:sz w:val="24"/>
          <w:szCs w:val="24"/>
        </w:rPr>
        <w:t>.</w:t>
      </w:r>
    </w:p>
    <w:p w14:paraId="24DB4CF9">
      <w:pPr>
        <w:pStyle w:val="48"/>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171006BB">
      <w:pPr>
        <w:pStyle w:val="46"/>
        <w:tabs>
          <w:tab w:val="left" w:leader="underscore" w:pos="10002"/>
        </w:tabs>
        <w:spacing w:after="60"/>
        <w:jc w:val="both"/>
        <w:rPr>
          <w:bCs/>
          <w:sz w:val="24"/>
          <w:szCs w:val="24"/>
        </w:rPr>
      </w:pPr>
    </w:p>
    <w:p w14:paraId="71355409">
      <w:pPr>
        <w:pStyle w:val="46"/>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r>
        <w:rPr>
          <w:sz w:val="24"/>
          <w:szCs w:val="24"/>
        </w:rPr>
        <w:t>.</w:t>
      </w:r>
    </w:p>
    <w:p w14:paraId="6B4B7C56">
      <w:pPr>
        <w:pStyle w:val="48"/>
        <w:spacing w:after="700" w:line="240" w:lineRule="auto"/>
        <w:ind w:left="2124" w:right="600"/>
        <w:jc w:val="both"/>
      </w:pPr>
      <w:r>
        <w:rPr>
          <w:i w:val="0"/>
          <w:iCs w:val="0"/>
        </w:rPr>
        <w:t xml:space="preserve">        (прилагаются материалы, обосновывающие наличие опечатки и (или) ошибки)</w:t>
      </w:r>
    </w:p>
    <w:p w14:paraId="038D152B">
      <w:pPr>
        <w:pStyle w:val="46"/>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24539031">
      <w:pPr>
        <w:pStyle w:val="46"/>
        <w:tabs>
          <w:tab w:val="left" w:leader="underscore" w:pos="10002"/>
        </w:tabs>
        <w:spacing w:after="60"/>
        <w:jc w:val="both"/>
        <w:rPr>
          <w:bCs/>
          <w:sz w:val="24"/>
          <w:szCs w:val="24"/>
        </w:rPr>
      </w:pPr>
    </w:p>
    <w:p w14:paraId="33D02FE0">
      <w:pPr>
        <w:pStyle w:val="46"/>
        <w:tabs>
          <w:tab w:val="left" w:leader="underscore" w:pos="10002"/>
        </w:tabs>
        <w:spacing w:after="60"/>
        <w:jc w:val="both"/>
        <w:rPr>
          <w:sz w:val="24"/>
          <w:szCs w:val="24"/>
        </w:rPr>
      </w:pPr>
      <w:r>
        <w:rPr>
          <w:bCs/>
          <w:sz w:val="24"/>
          <w:szCs w:val="24"/>
        </w:rPr>
        <w:t>Дата</w:t>
      </w:r>
      <w:r>
        <w:rPr>
          <w:sz w:val="24"/>
          <w:szCs w:val="24"/>
        </w:rPr>
        <w:t xml:space="preserve"> _______</w:t>
      </w:r>
    </w:p>
    <w:p w14:paraId="2E24A367">
      <w:pPr>
        <w:pStyle w:val="46"/>
        <w:tabs>
          <w:tab w:val="left" w:leader="underscore" w:pos="10002"/>
        </w:tabs>
        <w:spacing w:after="60"/>
        <w:jc w:val="both"/>
        <w:rPr>
          <w:sz w:val="24"/>
          <w:szCs w:val="24"/>
        </w:rPr>
      </w:pPr>
    </w:p>
    <w:p w14:paraId="61E96D03">
      <w:pPr>
        <w:pStyle w:val="46"/>
        <w:tabs>
          <w:tab w:val="left" w:leader="underscore" w:pos="10002"/>
        </w:tabs>
        <w:spacing w:after="60"/>
        <w:jc w:val="both"/>
        <w:rPr>
          <w:sz w:val="24"/>
          <w:szCs w:val="24"/>
        </w:rPr>
      </w:pPr>
      <w:r>
        <w:rPr>
          <w:sz w:val="24"/>
          <w:szCs w:val="24"/>
        </w:rPr>
        <w:t>М.П. (при наличии)</w:t>
      </w:r>
    </w:p>
    <w:p w14:paraId="67F6CB33">
      <w:pPr>
        <w:widowControl w:val="0"/>
        <w:spacing w:after="0" w:line="240" w:lineRule="auto"/>
        <w:jc w:val="right"/>
        <w:outlineLvl w:val="1"/>
        <w:rPr>
          <w:rFonts w:ascii="Times New Roman" w:hAnsi="Times New Roman" w:eastAsia="Times New Roman" w:cs="Times New Roman"/>
          <w:sz w:val="28"/>
          <w:szCs w:val="28"/>
          <w:lang w:eastAsia="ru-RU"/>
        </w:rPr>
      </w:pPr>
    </w:p>
    <w:p w14:paraId="207CA788">
      <w:pPr>
        <w:pStyle w:val="26"/>
        <w:jc w:val="both"/>
      </w:pPr>
    </w:p>
    <w:p w14:paraId="6FD9A546"/>
    <w:p w14:paraId="2F351C98">
      <w:pPr>
        <w:widowControl w:val="0"/>
        <w:autoSpaceDE w:val="0"/>
        <w:autoSpaceDN w:val="0"/>
        <w:ind w:firstLine="709"/>
        <w:jc w:val="both"/>
      </w:pPr>
    </w:p>
    <w:p w14:paraId="50436312">
      <w:pPr>
        <w:tabs>
          <w:tab w:val="left" w:pos="3960"/>
        </w:tabs>
      </w:pP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3963B9FA">
      <w:pPr>
        <w:pStyle w:val="15"/>
        <w:rPr>
          <w:rFonts w:hint="default" w:ascii="Times New Roman" w:hAnsi="Times New Roman" w:cs="Times New Roman"/>
        </w:rPr>
      </w:pPr>
      <w:r>
        <w:rPr>
          <w:rStyle w:val="7"/>
          <w:rFonts w:hint="default" w:ascii="Times New Roman" w:hAnsi="Times New Roman" w:cs="Times New Roman"/>
        </w:rPr>
        <w:footnoteRef/>
      </w:r>
      <w:r>
        <w:rPr>
          <w:rFonts w:hint="default" w:ascii="Times New Roman" w:hAnsi="Times New Roman" w:cs="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1">
    <w:p w14:paraId="0D4B11BA">
      <w:pPr>
        <w:pStyle w:val="15"/>
      </w:pPr>
      <w:r>
        <w:rPr>
          <w:rStyle w:val="7"/>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430" w:hanging="360"/>
      </w:pPr>
      <w:rPr>
        <w:rFonts w:ascii="Times New Roman" w:hAnsi="Times New Roman" w:eastAsia="Times New Roman" w:cs="Times New Roma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B5E306ED"/>
    <w:multiLevelType w:val="multilevel"/>
    <w:tmpl w:val="B5E306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BF205925"/>
    <w:multiLevelType w:val="multilevel"/>
    <w:tmpl w:val="BF2059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CF092B84"/>
    <w:multiLevelType w:val="multilevel"/>
    <w:tmpl w:val="CF092B84"/>
    <w:lvl w:ilvl="0" w:tentative="0">
      <w:start w:val="1"/>
      <w:numFmt w:val="decimal"/>
      <w:lvlText w:val="%1)"/>
      <w:lvlJc w:val="left"/>
      <w:pPr>
        <w:ind w:left="1070" w:hanging="360"/>
      </w:pPr>
      <w:rPr>
        <w:rFonts w:ascii="Times New Roman" w:hAnsi="Times New Roman" w:eastAsia="Times New Roman" w:cs="Times New Roman"/>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4">
    <w:nsid w:val="0053208E"/>
    <w:multiLevelType w:val="multilevel"/>
    <w:tmpl w:val="0053208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0248C179"/>
    <w:multiLevelType w:val="multilevel"/>
    <w:tmpl w:val="0248C179"/>
    <w:lvl w:ilvl="0" w:tentative="0">
      <w:start w:val="1"/>
      <w:numFmt w:val="decimal"/>
      <w:lvlText w:val="%1)"/>
      <w:lvlJc w:val="left"/>
      <w:pPr>
        <w:ind w:left="1430" w:hanging="360"/>
      </w:pPr>
      <w:rPr>
        <w:rFonts w:ascii="Times New Roman" w:hAnsi="Times New Roman" w:eastAsia="Times New Roman" w:cs="Times New Roma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03D62ECE"/>
    <w:multiLevelType w:val="multilevel"/>
    <w:tmpl w:val="03D62E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B654F3"/>
    <w:multiLevelType w:val="multilevel"/>
    <w:tmpl w:val="25B654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A8F537B"/>
    <w:multiLevelType w:val="multilevel"/>
    <w:tmpl w:val="2A8F5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9ADCABA"/>
    <w:multiLevelType w:val="multilevel"/>
    <w:tmpl w:val="59ADCABA"/>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183CF9"/>
    <w:multiLevelType w:val="multilevel"/>
    <w:tmpl w:val="72183CF9"/>
    <w:lvl w:ilvl="0" w:tentative="0">
      <w:start w:val="1"/>
      <w:numFmt w:val="decimal"/>
      <w:lvlText w:val="%1)"/>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4"/>
    <w:footnote w:id="5"/>
  </w:footnotePr>
  <w:endnotePr>
    <w:endnote w:id="0"/>
    <w:endnote w:id="1"/>
  </w:endnotePr>
  <w:compat>
    <w:compatSetting w:name="compatibilityMode" w:uri="http://schemas.microsoft.com/office/word" w:val="12"/>
  </w:compat>
  <w:rsids>
    <w:rsidRoot w:val="00027D9F"/>
    <w:rsid w:val="00027D9F"/>
    <w:rsid w:val="0003744E"/>
    <w:rsid w:val="000A5723"/>
    <w:rsid w:val="000B5B61"/>
    <w:rsid w:val="000F1E5B"/>
    <w:rsid w:val="00133BF3"/>
    <w:rsid w:val="001D17A5"/>
    <w:rsid w:val="001D2E26"/>
    <w:rsid w:val="001E6878"/>
    <w:rsid w:val="002916DB"/>
    <w:rsid w:val="00434E40"/>
    <w:rsid w:val="004733D4"/>
    <w:rsid w:val="00492100"/>
    <w:rsid w:val="004E17C3"/>
    <w:rsid w:val="0054649F"/>
    <w:rsid w:val="00552274"/>
    <w:rsid w:val="00565B99"/>
    <w:rsid w:val="006A1665"/>
    <w:rsid w:val="006A34C2"/>
    <w:rsid w:val="006E669E"/>
    <w:rsid w:val="00734299"/>
    <w:rsid w:val="00747C78"/>
    <w:rsid w:val="007C5390"/>
    <w:rsid w:val="0081490A"/>
    <w:rsid w:val="00833FAF"/>
    <w:rsid w:val="00850B99"/>
    <w:rsid w:val="009322D3"/>
    <w:rsid w:val="00955A5A"/>
    <w:rsid w:val="00972772"/>
    <w:rsid w:val="009853D0"/>
    <w:rsid w:val="00AB2D1F"/>
    <w:rsid w:val="00AB4249"/>
    <w:rsid w:val="00AC540C"/>
    <w:rsid w:val="00B13DF1"/>
    <w:rsid w:val="00B25E0B"/>
    <w:rsid w:val="00D121F5"/>
    <w:rsid w:val="00D307BE"/>
    <w:rsid w:val="00E10712"/>
    <w:rsid w:val="404D5D9A"/>
    <w:rsid w:val="4C3E14F8"/>
    <w:rsid w:val="5DE40530"/>
    <w:rsid w:val="6F956812"/>
    <w:rsid w:val="71400E6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23"/>
    <w:qFormat/>
    <w:uiPriority w:val="0"/>
    <w:pPr>
      <w:keepNext/>
      <w:outlineLvl w:val="0"/>
    </w:pPr>
    <w:rPr>
      <w:b/>
      <w:bCs/>
    </w:rPr>
  </w:style>
  <w:style w:type="paragraph" w:styleId="3">
    <w:name w:val="heading 2"/>
    <w:basedOn w:val="1"/>
    <w:next w:val="1"/>
    <w:link w:val="30"/>
    <w:unhideWhenUsed/>
    <w:qFormat/>
    <w:uiPriority w:val="0"/>
    <w:pPr>
      <w:keepNext/>
      <w:spacing w:before="240" w:after="60"/>
      <w:outlineLvl w:val="1"/>
    </w:pPr>
    <w:rPr>
      <w:rFonts w:ascii="Cambria" w:hAnsi="Cambria" w:eastAsia="Times New Roman"/>
      <w:b/>
      <w:bCs/>
      <w:i/>
      <w:iCs/>
      <w:sz w:val="28"/>
      <w:szCs w:val="28"/>
    </w:rPr>
  </w:style>
  <w:style w:type="paragraph" w:styleId="4">
    <w:name w:val="heading 3"/>
    <w:basedOn w:val="1"/>
    <w:next w:val="1"/>
    <w:link w:val="31"/>
    <w:semiHidden/>
    <w:unhideWhenUsed/>
    <w:qFormat/>
    <w:uiPriority w:val="0"/>
    <w:pPr>
      <w:keepNext/>
      <w:spacing w:before="240" w:after="60"/>
      <w:outlineLvl w:val="2"/>
    </w:pPr>
    <w:rPr>
      <w:rFonts w:ascii="Cambria" w:hAnsi="Cambria"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basedOn w:val="5"/>
    <w:unhideWhenUsed/>
    <w:qFormat/>
    <w:uiPriority w:val="99"/>
    <w:rPr>
      <w:rFonts w:cs="Times New Roman"/>
      <w:vertAlign w:val="superscript"/>
    </w:rPr>
  </w:style>
  <w:style w:type="character" w:styleId="8">
    <w:name w:val="annotation reference"/>
    <w:qFormat/>
    <w:uiPriority w:val="99"/>
    <w:rPr>
      <w:sz w:val="16"/>
      <w:szCs w:val="16"/>
    </w:rPr>
  </w:style>
  <w:style w:type="character" w:styleId="9">
    <w:name w:val="Hyperlink"/>
    <w:qFormat/>
    <w:uiPriority w:val="0"/>
    <w:rPr>
      <w:color w:val="0000FF"/>
      <w:u w:val="single"/>
    </w:rPr>
  </w:style>
  <w:style w:type="character" w:styleId="10">
    <w:name w:val="page number"/>
    <w:basedOn w:val="5"/>
    <w:qFormat/>
    <w:uiPriority w:val="0"/>
  </w:style>
  <w:style w:type="character" w:styleId="11">
    <w:name w:val="Strong"/>
    <w:qFormat/>
    <w:uiPriority w:val="0"/>
    <w:rPr>
      <w:b/>
      <w:bCs/>
    </w:rPr>
  </w:style>
  <w:style w:type="paragraph" w:styleId="12">
    <w:name w:val="Balloon Text"/>
    <w:basedOn w:val="1"/>
    <w:link w:val="34"/>
    <w:semiHidden/>
    <w:qFormat/>
    <w:uiPriority w:val="99"/>
    <w:rPr>
      <w:rFonts w:ascii="Tahoma" w:hAnsi="Tahoma" w:eastAsia="Times New Roman" w:cs="Tahoma"/>
      <w:sz w:val="16"/>
      <w:szCs w:val="16"/>
    </w:rPr>
  </w:style>
  <w:style w:type="paragraph" w:styleId="13">
    <w:name w:val="annotation text"/>
    <w:basedOn w:val="1"/>
    <w:link w:val="37"/>
    <w:uiPriority w:val="99"/>
    <w:rPr>
      <w:rFonts w:eastAsia="Times New Roman"/>
      <w:sz w:val="20"/>
      <w:szCs w:val="20"/>
    </w:rPr>
  </w:style>
  <w:style w:type="paragraph" w:styleId="14">
    <w:name w:val="annotation subject"/>
    <w:basedOn w:val="13"/>
    <w:next w:val="13"/>
    <w:link w:val="38"/>
    <w:uiPriority w:val="99"/>
    <w:rPr>
      <w:b/>
      <w:bCs/>
    </w:rPr>
  </w:style>
  <w:style w:type="paragraph" w:styleId="15">
    <w:name w:val="footnote text"/>
    <w:basedOn w:val="1"/>
    <w:link w:val="36"/>
    <w:unhideWhenUsed/>
    <w:qFormat/>
    <w:uiPriority w:val="99"/>
    <w:pPr>
      <w:widowControl w:val="0"/>
      <w:autoSpaceDE w:val="0"/>
      <w:autoSpaceDN w:val="0"/>
      <w:adjustRightInd w:val="0"/>
      <w:ind w:firstLine="720"/>
      <w:jc w:val="both"/>
    </w:pPr>
    <w:rPr>
      <w:rFonts w:ascii="Arial" w:hAnsi="Arial" w:eastAsia="Times New Roman"/>
      <w:sz w:val="20"/>
      <w:szCs w:val="20"/>
    </w:rPr>
  </w:style>
  <w:style w:type="paragraph" w:styleId="16">
    <w:name w:val="header"/>
    <w:basedOn w:val="1"/>
    <w:link w:val="32"/>
    <w:qFormat/>
    <w:uiPriority w:val="99"/>
    <w:pPr>
      <w:tabs>
        <w:tab w:val="center" w:pos="4677"/>
        <w:tab w:val="right" w:pos="9355"/>
      </w:tabs>
    </w:pPr>
    <w:rPr>
      <w:rFonts w:eastAsia="Times New Roman"/>
    </w:rPr>
  </w:style>
  <w:style w:type="paragraph" w:styleId="17">
    <w:name w:val="Body Text"/>
    <w:basedOn w:val="1"/>
    <w:link w:val="24"/>
    <w:uiPriority w:val="0"/>
    <w:rPr>
      <w:b/>
      <w:bCs/>
      <w:szCs w:val="20"/>
    </w:rPr>
  </w:style>
  <w:style w:type="paragraph" w:styleId="18">
    <w:name w:val="Title"/>
    <w:basedOn w:val="1"/>
    <w:link w:val="25"/>
    <w:qFormat/>
    <w:uiPriority w:val="0"/>
    <w:pPr>
      <w:jc w:val="center"/>
    </w:pPr>
    <w:rPr>
      <w:rFonts w:eastAsia="Times New Roman"/>
      <w:sz w:val="28"/>
    </w:rPr>
  </w:style>
  <w:style w:type="paragraph" w:styleId="19">
    <w:name w:val="footer"/>
    <w:basedOn w:val="1"/>
    <w:link w:val="33"/>
    <w:qFormat/>
    <w:uiPriority w:val="99"/>
    <w:pPr>
      <w:tabs>
        <w:tab w:val="center" w:pos="4677"/>
        <w:tab w:val="right" w:pos="9355"/>
      </w:tabs>
    </w:pPr>
    <w:rPr>
      <w:rFonts w:eastAsia="Times New Roman"/>
    </w:rPr>
  </w:style>
  <w:style w:type="paragraph" w:styleId="20">
    <w:name w:val="Normal (Web)"/>
    <w:basedOn w:val="1"/>
    <w:qFormat/>
    <w:uiPriority w:val="99"/>
    <w:pPr>
      <w:spacing w:before="100" w:beforeAutospacing="1" w:after="100" w:afterAutospacing="1"/>
    </w:pPr>
    <w:rPr>
      <w:rFonts w:ascii="Verdana" w:hAnsi="Verdana" w:eastAsia="Times New Roman"/>
      <w:color w:val="333366"/>
      <w:sz w:val="12"/>
      <w:szCs w:val="12"/>
    </w:rPr>
  </w:style>
  <w:style w:type="paragraph" w:styleId="21">
    <w:name w:val="HTML Preformatted"/>
    <w:basedOn w:val="1"/>
    <w:link w:val="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table" w:styleId="22">
    <w:name w:val="Table Grid"/>
    <w:basedOn w:val="6"/>
    <w:unhideWhenUse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
    <w:name w:val="Заголовок 1 Знак"/>
    <w:basedOn w:val="5"/>
    <w:link w:val="2"/>
    <w:qFormat/>
    <w:uiPriority w:val="0"/>
    <w:rPr>
      <w:rFonts w:ascii="Times New Roman" w:hAnsi="Times New Roman" w:eastAsia="Calibri" w:cs="Times New Roman"/>
      <w:b/>
      <w:bCs/>
      <w:sz w:val="24"/>
      <w:szCs w:val="24"/>
      <w:lang w:eastAsia="ru-RU"/>
    </w:rPr>
  </w:style>
  <w:style w:type="character" w:customStyle="1" w:styleId="24">
    <w:name w:val="Основной текст Знак"/>
    <w:basedOn w:val="5"/>
    <w:link w:val="17"/>
    <w:qFormat/>
    <w:uiPriority w:val="0"/>
    <w:rPr>
      <w:rFonts w:ascii="Times New Roman" w:hAnsi="Times New Roman" w:eastAsia="Calibri" w:cs="Times New Roman"/>
      <w:b/>
      <w:bCs/>
      <w:sz w:val="24"/>
      <w:szCs w:val="20"/>
      <w:lang w:eastAsia="ru-RU"/>
    </w:rPr>
  </w:style>
  <w:style w:type="character" w:customStyle="1" w:styleId="25">
    <w:name w:val="Заголовок Знак"/>
    <w:basedOn w:val="5"/>
    <w:link w:val="18"/>
    <w:qFormat/>
    <w:uiPriority w:val="0"/>
    <w:rPr>
      <w:rFonts w:ascii="Times New Roman" w:hAnsi="Times New Roman" w:eastAsia="Times New Roman" w:cs="Times New Roman"/>
      <w:sz w:val="28"/>
      <w:szCs w:val="24"/>
      <w:lang w:eastAsia="ru-RU"/>
    </w:rPr>
  </w:style>
  <w:style w:type="paragraph" w:customStyle="1" w:styleId="26">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27">
    <w:name w:val="ConsPlusNormal"/>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styleId="28">
    <w:name w:val="List Paragraph"/>
    <w:basedOn w:val="1"/>
    <w:qFormat/>
    <w:uiPriority w:val="0"/>
    <w:pPr>
      <w:spacing w:after="200" w:line="276" w:lineRule="auto"/>
      <w:ind w:left="720"/>
      <w:contextualSpacing/>
    </w:pPr>
    <w:rPr>
      <w:rFonts w:ascii="Calibri" w:hAnsi="Calibri" w:eastAsia="Times New Roman"/>
      <w:sz w:val="22"/>
      <w:szCs w:val="22"/>
    </w:rPr>
  </w:style>
  <w:style w:type="character" w:customStyle="1" w:styleId="29">
    <w:name w:val="Стандартный HTML Знак"/>
    <w:basedOn w:val="5"/>
    <w:link w:val="21"/>
    <w:uiPriority w:val="99"/>
    <w:rPr>
      <w:rFonts w:ascii="Courier New" w:hAnsi="Courier New" w:eastAsia="Times New Roman" w:cs="Courier New"/>
      <w:sz w:val="20"/>
      <w:szCs w:val="20"/>
      <w:lang w:eastAsia="ru-RU"/>
    </w:rPr>
  </w:style>
  <w:style w:type="character" w:customStyle="1" w:styleId="30">
    <w:name w:val="Заголовок 2 Знак"/>
    <w:basedOn w:val="5"/>
    <w:link w:val="3"/>
    <w:qFormat/>
    <w:uiPriority w:val="0"/>
    <w:rPr>
      <w:rFonts w:ascii="Cambria" w:hAnsi="Cambria" w:eastAsia="Times New Roman" w:cs="Times New Roman"/>
      <w:b/>
      <w:bCs/>
      <w:i/>
      <w:iCs/>
      <w:sz w:val="28"/>
      <w:szCs w:val="28"/>
      <w:lang w:eastAsia="ru-RU"/>
    </w:rPr>
  </w:style>
  <w:style w:type="character" w:customStyle="1" w:styleId="31">
    <w:name w:val="Заголовок 3 Знак"/>
    <w:basedOn w:val="5"/>
    <w:link w:val="4"/>
    <w:semiHidden/>
    <w:qFormat/>
    <w:uiPriority w:val="0"/>
    <w:rPr>
      <w:rFonts w:ascii="Cambria" w:hAnsi="Cambria" w:eastAsia="Times New Roman" w:cs="Times New Roman"/>
      <w:b/>
      <w:bCs/>
      <w:sz w:val="26"/>
      <w:szCs w:val="26"/>
      <w:lang w:eastAsia="ru-RU"/>
    </w:rPr>
  </w:style>
  <w:style w:type="character" w:customStyle="1" w:styleId="32">
    <w:name w:val="Верхний колонтитул Знак"/>
    <w:basedOn w:val="5"/>
    <w:link w:val="16"/>
    <w:qFormat/>
    <w:uiPriority w:val="99"/>
    <w:rPr>
      <w:rFonts w:ascii="Times New Roman" w:hAnsi="Times New Roman" w:eastAsia="Times New Roman" w:cs="Times New Roman"/>
      <w:sz w:val="24"/>
      <w:szCs w:val="24"/>
      <w:lang w:eastAsia="ru-RU"/>
    </w:rPr>
  </w:style>
  <w:style w:type="character" w:customStyle="1" w:styleId="33">
    <w:name w:val="Нижний колонтитул Знак"/>
    <w:basedOn w:val="5"/>
    <w:link w:val="19"/>
    <w:uiPriority w:val="99"/>
    <w:rPr>
      <w:rFonts w:ascii="Times New Roman" w:hAnsi="Times New Roman" w:eastAsia="Times New Roman" w:cs="Times New Roman"/>
      <w:sz w:val="24"/>
      <w:szCs w:val="24"/>
      <w:lang w:eastAsia="ru-RU"/>
    </w:rPr>
  </w:style>
  <w:style w:type="character" w:customStyle="1" w:styleId="34">
    <w:name w:val="Текст выноски Знак"/>
    <w:basedOn w:val="5"/>
    <w:link w:val="12"/>
    <w:semiHidden/>
    <w:uiPriority w:val="99"/>
    <w:rPr>
      <w:rFonts w:ascii="Tahoma" w:hAnsi="Tahoma" w:eastAsia="Times New Roman" w:cs="Tahoma"/>
      <w:sz w:val="16"/>
      <w:szCs w:val="16"/>
      <w:lang w:eastAsia="ru-RU"/>
    </w:rPr>
  </w:style>
  <w:style w:type="paragraph" w:customStyle="1" w:styleId="35">
    <w:name w:val="consplusnormal0"/>
    <w:basedOn w:val="1"/>
    <w:qFormat/>
    <w:uiPriority w:val="0"/>
    <w:pPr>
      <w:spacing w:before="100" w:after="100"/>
      <w:ind w:firstLine="120"/>
    </w:pPr>
    <w:rPr>
      <w:rFonts w:ascii="Verdana" w:hAnsi="Verdana" w:eastAsia="Times New Roman"/>
    </w:rPr>
  </w:style>
  <w:style w:type="character" w:customStyle="1" w:styleId="36">
    <w:name w:val="Текст сноски Знак"/>
    <w:basedOn w:val="5"/>
    <w:link w:val="15"/>
    <w:uiPriority w:val="99"/>
    <w:rPr>
      <w:rFonts w:ascii="Arial" w:hAnsi="Arial" w:eastAsia="Times New Roman" w:cs="Times New Roman"/>
      <w:sz w:val="20"/>
      <w:szCs w:val="20"/>
      <w:lang w:eastAsia="ru-RU"/>
    </w:rPr>
  </w:style>
  <w:style w:type="character" w:customStyle="1" w:styleId="37">
    <w:name w:val="Текст примечания Знак"/>
    <w:basedOn w:val="5"/>
    <w:link w:val="13"/>
    <w:uiPriority w:val="99"/>
    <w:rPr>
      <w:rFonts w:ascii="Times New Roman" w:hAnsi="Times New Roman" w:eastAsia="Times New Roman" w:cs="Times New Roman"/>
      <w:sz w:val="20"/>
      <w:szCs w:val="20"/>
      <w:lang w:eastAsia="ru-RU"/>
    </w:rPr>
  </w:style>
  <w:style w:type="character" w:customStyle="1" w:styleId="38">
    <w:name w:val="Тема примечания Знак"/>
    <w:basedOn w:val="37"/>
    <w:link w:val="14"/>
    <w:qFormat/>
    <w:uiPriority w:val="99"/>
    <w:rPr>
      <w:rFonts w:ascii="Times New Roman" w:hAnsi="Times New Roman" w:eastAsia="Times New Roman" w:cs="Times New Roman"/>
      <w:b/>
      <w:bCs/>
      <w:sz w:val="20"/>
      <w:szCs w:val="20"/>
      <w:lang w:eastAsia="ru-RU"/>
    </w:rPr>
  </w:style>
  <w:style w:type="paragraph" w:customStyle="1" w:styleId="39">
    <w:name w:val="normd"/>
    <w:basedOn w:val="1"/>
    <w:qFormat/>
    <w:uiPriority w:val="0"/>
    <w:pPr>
      <w:spacing w:before="100" w:beforeAutospacing="1" w:after="100" w:afterAutospacing="1"/>
    </w:pPr>
    <w:rPr>
      <w:rFonts w:eastAsia="Times New Roman"/>
    </w:rPr>
  </w:style>
  <w:style w:type="character" w:customStyle="1" w:styleId="40">
    <w:name w:val="Основной текст_"/>
    <w:link w:val="41"/>
    <w:qFormat/>
    <w:uiPriority w:val="0"/>
    <w:rPr>
      <w:spacing w:val="1"/>
      <w:sz w:val="27"/>
      <w:szCs w:val="27"/>
      <w:shd w:val="clear" w:color="auto" w:fill="FFFFFF"/>
    </w:rPr>
  </w:style>
  <w:style w:type="paragraph" w:customStyle="1" w:styleId="41">
    <w:name w:val="Основной текст1"/>
    <w:basedOn w:val="1"/>
    <w:link w:val="40"/>
    <w:qFormat/>
    <w:uiPriority w:val="0"/>
    <w:pPr>
      <w:widowControl w:val="0"/>
      <w:shd w:val="clear" w:color="auto" w:fill="FFFFFF"/>
      <w:spacing w:after="720" w:line="0" w:lineRule="atLeast"/>
      <w:jc w:val="both"/>
    </w:pPr>
    <w:rPr>
      <w:rFonts w:asciiTheme="minorHAnsi" w:hAnsiTheme="minorHAnsi" w:eastAsiaTheme="minorHAnsi" w:cstheme="minorBidi"/>
      <w:spacing w:val="1"/>
      <w:sz w:val="27"/>
      <w:szCs w:val="27"/>
      <w:lang w:eastAsia="en-US"/>
    </w:rPr>
  </w:style>
  <w:style w:type="paragraph" w:customStyle="1" w:styleId="42">
    <w:name w:val="ConsPlusTitle"/>
    <w:qFormat/>
    <w:uiPriority w:val="0"/>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43">
    <w:name w:val="Название проектного документа"/>
    <w:basedOn w:val="1"/>
    <w:qFormat/>
    <w:uiPriority w:val="0"/>
    <w:pPr>
      <w:widowControl w:val="0"/>
      <w:ind w:left="1701"/>
      <w:jc w:val="center"/>
    </w:pPr>
    <w:rPr>
      <w:rFonts w:ascii="Arial" w:hAnsi="Arial" w:eastAsia="Times New Roman" w:cs="Arial"/>
      <w:b/>
      <w:bCs/>
      <w:color w:val="000080"/>
      <w:sz w:val="32"/>
      <w:szCs w:val="20"/>
    </w:rPr>
  </w:style>
  <w:style w:type="paragraph" w:customStyle="1" w:styleId="44">
    <w:name w:val="headertext"/>
    <w:basedOn w:val="1"/>
    <w:qFormat/>
    <w:uiPriority w:val="0"/>
    <w:pPr>
      <w:spacing w:before="100" w:beforeAutospacing="1" w:after="100" w:afterAutospacing="1"/>
    </w:pPr>
    <w:rPr>
      <w:rFonts w:eastAsia="Times New Roman"/>
    </w:rPr>
  </w:style>
  <w:style w:type="character" w:customStyle="1" w:styleId="45">
    <w:name w:val="Основной текст (2)_"/>
    <w:basedOn w:val="5"/>
    <w:link w:val="46"/>
    <w:qFormat/>
    <w:uiPriority w:val="0"/>
    <w:rPr>
      <w:rFonts w:ascii="Times New Roman" w:hAnsi="Times New Roman" w:eastAsia="Times New Roman" w:cs="Times New Roman"/>
      <w:sz w:val="26"/>
      <w:szCs w:val="26"/>
    </w:rPr>
  </w:style>
  <w:style w:type="paragraph" w:customStyle="1" w:styleId="46">
    <w:name w:val="Основной текст (2)"/>
    <w:basedOn w:val="1"/>
    <w:link w:val="45"/>
    <w:qFormat/>
    <w:uiPriority w:val="0"/>
    <w:pPr>
      <w:widowControl w:val="0"/>
      <w:spacing w:after="240"/>
    </w:pPr>
    <w:rPr>
      <w:rFonts w:eastAsia="Times New Roman"/>
      <w:sz w:val="26"/>
      <w:szCs w:val="26"/>
      <w:lang w:eastAsia="en-US"/>
    </w:rPr>
  </w:style>
  <w:style w:type="character" w:customStyle="1" w:styleId="47">
    <w:name w:val="Основной текст (3)_"/>
    <w:basedOn w:val="5"/>
    <w:link w:val="48"/>
    <w:uiPriority w:val="0"/>
    <w:rPr>
      <w:rFonts w:ascii="Times New Roman" w:hAnsi="Times New Roman" w:eastAsia="Times New Roman" w:cs="Times New Roman"/>
      <w:i/>
      <w:iCs/>
      <w:sz w:val="20"/>
      <w:szCs w:val="20"/>
    </w:rPr>
  </w:style>
  <w:style w:type="paragraph" w:customStyle="1" w:styleId="48">
    <w:name w:val="Основной текст (3)"/>
    <w:basedOn w:val="1"/>
    <w:link w:val="47"/>
    <w:qFormat/>
    <w:uiPriority w:val="0"/>
    <w:pPr>
      <w:widowControl w:val="0"/>
      <w:spacing w:line="264" w:lineRule="auto"/>
    </w:pPr>
    <w:rPr>
      <w:rFonts w:eastAsia="Times New Roman"/>
      <w:i/>
      <w:iCs/>
      <w:sz w:val="20"/>
      <w:szCs w:val="20"/>
      <w:lang w:eastAsia="en-US"/>
    </w:rPr>
  </w:style>
  <w:style w:type="character" w:customStyle="1" w:styleId="49">
    <w:name w:val="Сноска_"/>
    <w:basedOn w:val="5"/>
    <w:link w:val="50"/>
    <w:qFormat/>
    <w:uiPriority w:val="0"/>
    <w:rPr>
      <w:rFonts w:ascii="Times New Roman" w:hAnsi="Times New Roman" w:eastAsia="Times New Roman" w:cs="Times New Roman"/>
      <w:sz w:val="20"/>
      <w:szCs w:val="20"/>
    </w:rPr>
  </w:style>
  <w:style w:type="paragraph" w:customStyle="1" w:styleId="50">
    <w:name w:val="Сноска"/>
    <w:basedOn w:val="1"/>
    <w:link w:val="49"/>
    <w:qFormat/>
    <w:uiPriority w:val="0"/>
    <w:pPr>
      <w:widowControl w:val="0"/>
    </w:pPr>
    <w:rPr>
      <w:rFonts w:eastAsia="Times New Roman"/>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53</Pages>
  <Words>22874</Words>
  <Characters>130385</Characters>
  <Lines>1086</Lines>
  <Paragraphs>305</Paragraphs>
  <TotalTime>23</TotalTime>
  <ScaleCrop>false</ScaleCrop>
  <LinksUpToDate>false</LinksUpToDate>
  <CharactersWithSpaces>152954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2020-01-24T08:06:00Z</dcterms:created>
  <dc:creator>user</dc:creator>
  <cp:lastModifiedBy>Asus</cp:lastModifiedBy>
  <cp:lastPrinted>2023-11-29T12:24:00Z</cp:lastPrinted>
  <dcterms:modified xsi:type="dcterms:W3CDTF">2026-04-17T12:13:58Z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86A01D519E6C4B5AB05353C6D99596A6_12</vt:lpwstr>
  </property>
</Properties>
</file>